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D76FB5" w14:textId="77777777" w:rsidR="001F74C0" w:rsidRPr="00AC1D77" w:rsidRDefault="001F74C0" w:rsidP="001F74C0"/>
    <w:p w14:paraId="0AF16C04" w14:textId="1CEB209A" w:rsidR="00E940B4" w:rsidRPr="001F74C0" w:rsidRDefault="00CA0E86" w:rsidP="00CA0E86">
      <w:pPr>
        <w:ind w:firstLine="720"/>
        <w:rPr>
          <w:b/>
          <w:bCs/>
          <w:lang w:val="el-GR"/>
        </w:rPr>
      </w:pPr>
      <w:r>
        <w:rPr>
          <w:b/>
          <w:bCs/>
          <w:lang w:val="el-GR"/>
        </w:rPr>
        <w:t>8</w:t>
      </w:r>
      <w:r w:rsidR="00D440C6" w:rsidRPr="001F74C0">
        <w:rPr>
          <w:b/>
          <w:bCs/>
          <w:lang w:val="el-GR"/>
        </w:rPr>
        <w:t>. Υπόδειγμα οικονομικής προσφοράς</w:t>
      </w:r>
    </w:p>
    <w:tbl>
      <w:tblPr>
        <w:tblStyle w:val="afa"/>
        <w:tblW w:w="0" w:type="auto"/>
        <w:jc w:val="center"/>
        <w:tblLook w:val="04A0" w:firstRow="1" w:lastRow="0" w:firstColumn="1" w:lastColumn="0" w:noHBand="0" w:noVBand="1"/>
      </w:tblPr>
      <w:tblGrid>
        <w:gridCol w:w="1503"/>
        <w:gridCol w:w="1974"/>
        <w:gridCol w:w="1820"/>
        <w:gridCol w:w="1502"/>
        <w:gridCol w:w="1527"/>
        <w:gridCol w:w="1502"/>
        <w:gridCol w:w="1527"/>
        <w:gridCol w:w="1535"/>
        <w:gridCol w:w="1580"/>
      </w:tblGrid>
      <w:tr w:rsidR="00633D94" w14:paraId="570F947A" w14:textId="77777777" w:rsidTr="005345DC">
        <w:trPr>
          <w:jc w:val="center"/>
        </w:trPr>
        <w:tc>
          <w:tcPr>
            <w:tcW w:w="1503" w:type="dxa"/>
            <w:shd w:val="clear" w:color="auto" w:fill="D9E2F3"/>
            <w:vAlign w:val="center"/>
          </w:tcPr>
          <w:p w14:paraId="1DB9697A" w14:textId="77777777" w:rsidR="00633D94" w:rsidRDefault="00633D94" w:rsidP="005345DC">
            <w:pPr>
              <w:spacing w:before="20" w:after="20"/>
              <w:jc w:val="center"/>
            </w:pPr>
            <w:proofErr w:type="spellStart"/>
            <w:r>
              <w:rPr>
                <w:b/>
                <w:sz w:val="16"/>
              </w:rPr>
              <w:t>Κωδ</w:t>
            </w:r>
            <w:proofErr w:type="spellEnd"/>
            <w:r>
              <w:rPr>
                <w:b/>
                <w:sz w:val="16"/>
              </w:rPr>
              <w:t>.</w:t>
            </w:r>
          </w:p>
        </w:tc>
        <w:tc>
          <w:tcPr>
            <w:tcW w:w="1974" w:type="dxa"/>
            <w:shd w:val="clear" w:color="auto" w:fill="D9E2F3"/>
            <w:vAlign w:val="center"/>
          </w:tcPr>
          <w:p w14:paraId="6D102271" w14:textId="77777777" w:rsidR="00633D94" w:rsidRDefault="00633D94" w:rsidP="005345DC">
            <w:pPr>
              <w:spacing w:before="20" w:after="20"/>
              <w:jc w:val="center"/>
            </w:pPr>
            <w:r>
              <w:rPr>
                <w:b/>
                <w:sz w:val="16"/>
              </w:rPr>
              <w:t>Κα</w:t>
            </w:r>
            <w:proofErr w:type="spellStart"/>
            <w:r>
              <w:rPr>
                <w:b/>
                <w:sz w:val="16"/>
              </w:rPr>
              <w:t>τηγορί</w:t>
            </w:r>
            <w:proofErr w:type="spellEnd"/>
            <w:r>
              <w:rPr>
                <w:b/>
                <w:sz w:val="16"/>
              </w:rPr>
              <w:t>α</w:t>
            </w:r>
          </w:p>
        </w:tc>
        <w:tc>
          <w:tcPr>
            <w:tcW w:w="1820" w:type="dxa"/>
            <w:shd w:val="clear" w:color="auto" w:fill="D9E2F3"/>
            <w:vAlign w:val="center"/>
          </w:tcPr>
          <w:p w14:paraId="1F0640F0" w14:textId="053227CD" w:rsidR="00633D94" w:rsidRDefault="00633D94" w:rsidP="005345DC">
            <w:pPr>
              <w:spacing w:before="20" w:after="20"/>
              <w:jc w:val="center"/>
            </w:pPr>
            <w:r>
              <w:rPr>
                <w:b/>
                <w:sz w:val="16"/>
              </w:rPr>
              <w:t>Δ/</w:t>
            </w:r>
            <w:proofErr w:type="spellStart"/>
            <w:r>
              <w:rPr>
                <w:b/>
                <w:sz w:val="16"/>
              </w:rPr>
              <w:t>νση</w:t>
            </w:r>
            <w:proofErr w:type="spellEnd"/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1502" w:type="dxa"/>
            <w:shd w:val="clear" w:color="auto" w:fill="D9E2F3"/>
            <w:vAlign w:val="center"/>
          </w:tcPr>
          <w:p w14:paraId="4DF602A4" w14:textId="77777777" w:rsidR="00633D94" w:rsidRDefault="00633D94" w:rsidP="005345DC">
            <w:pPr>
              <w:spacing w:before="20" w:after="20"/>
              <w:jc w:val="center"/>
            </w:pPr>
            <w:proofErr w:type="spellStart"/>
            <w:r>
              <w:rPr>
                <w:b/>
                <w:sz w:val="16"/>
              </w:rPr>
              <w:t>Ποσ</w:t>
            </w:r>
            <w:proofErr w:type="spellEnd"/>
            <w:r>
              <w:rPr>
                <w:b/>
                <w:sz w:val="16"/>
              </w:rPr>
              <w:t>. 2026</w:t>
            </w:r>
          </w:p>
        </w:tc>
        <w:tc>
          <w:tcPr>
            <w:tcW w:w="1527" w:type="dxa"/>
            <w:shd w:val="clear" w:color="auto" w:fill="D9E2F3"/>
            <w:vAlign w:val="center"/>
          </w:tcPr>
          <w:p w14:paraId="71D0240B" w14:textId="17ECFDCF" w:rsidR="00633D94" w:rsidRDefault="00633D94" w:rsidP="005345DC">
            <w:pPr>
              <w:spacing w:before="20" w:after="20"/>
              <w:jc w:val="center"/>
            </w:pPr>
            <w:r>
              <w:rPr>
                <w:b/>
                <w:sz w:val="16"/>
                <w:lang w:val="el-GR"/>
              </w:rPr>
              <w:t>Π</w:t>
            </w:r>
            <w:r>
              <w:rPr>
                <w:b/>
                <w:sz w:val="16"/>
              </w:rPr>
              <w:t>.</w:t>
            </w:r>
            <w:r>
              <w:rPr>
                <w:b/>
                <w:sz w:val="16"/>
                <w:lang w:val="el-GR"/>
              </w:rPr>
              <w:t>Τ.</w:t>
            </w:r>
            <w:r>
              <w:rPr>
                <w:b/>
                <w:sz w:val="16"/>
              </w:rPr>
              <w:t>Μ. 2026</w:t>
            </w:r>
          </w:p>
        </w:tc>
        <w:tc>
          <w:tcPr>
            <w:tcW w:w="1502" w:type="dxa"/>
            <w:shd w:val="clear" w:color="auto" w:fill="D9E2F3"/>
            <w:vAlign w:val="center"/>
          </w:tcPr>
          <w:p w14:paraId="5903AB5D" w14:textId="77777777" w:rsidR="00633D94" w:rsidRDefault="00633D94" w:rsidP="005345DC">
            <w:pPr>
              <w:spacing w:before="20" w:after="20"/>
              <w:jc w:val="center"/>
            </w:pPr>
            <w:proofErr w:type="spellStart"/>
            <w:r>
              <w:rPr>
                <w:b/>
                <w:sz w:val="16"/>
              </w:rPr>
              <w:t>Ποσ</w:t>
            </w:r>
            <w:proofErr w:type="spellEnd"/>
            <w:r>
              <w:rPr>
                <w:b/>
                <w:sz w:val="16"/>
              </w:rPr>
              <w:t>. 2027</w:t>
            </w:r>
          </w:p>
        </w:tc>
        <w:tc>
          <w:tcPr>
            <w:tcW w:w="1527" w:type="dxa"/>
            <w:shd w:val="clear" w:color="auto" w:fill="D9E2F3"/>
            <w:vAlign w:val="center"/>
          </w:tcPr>
          <w:p w14:paraId="7CD1E1E1" w14:textId="7CA6DF53" w:rsidR="00633D94" w:rsidRDefault="00633D94" w:rsidP="005345DC">
            <w:pPr>
              <w:spacing w:before="20" w:after="20"/>
              <w:jc w:val="center"/>
            </w:pPr>
            <w:r>
              <w:rPr>
                <w:b/>
                <w:sz w:val="16"/>
                <w:lang w:val="el-GR"/>
              </w:rPr>
              <w:t>Π</w:t>
            </w:r>
            <w:r>
              <w:rPr>
                <w:b/>
                <w:sz w:val="16"/>
              </w:rPr>
              <w:t>.</w:t>
            </w:r>
            <w:r>
              <w:rPr>
                <w:b/>
                <w:sz w:val="16"/>
                <w:lang w:val="el-GR"/>
              </w:rPr>
              <w:t>Τ.</w:t>
            </w:r>
            <w:r>
              <w:rPr>
                <w:b/>
                <w:sz w:val="16"/>
              </w:rPr>
              <w:t>Μ. 2027</w:t>
            </w:r>
          </w:p>
        </w:tc>
        <w:tc>
          <w:tcPr>
            <w:tcW w:w="1535" w:type="dxa"/>
            <w:shd w:val="clear" w:color="auto" w:fill="D9E2F3"/>
            <w:vAlign w:val="center"/>
          </w:tcPr>
          <w:p w14:paraId="1AD35F70" w14:textId="77777777" w:rsidR="00633D94" w:rsidRDefault="00633D94" w:rsidP="005345DC">
            <w:pPr>
              <w:spacing w:before="20" w:after="20"/>
              <w:jc w:val="center"/>
            </w:pPr>
            <w:proofErr w:type="spellStart"/>
            <w:r>
              <w:rPr>
                <w:b/>
                <w:sz w:val="16"/>
              </w:rPr>
              <w:t>Σύνολο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χωρίς</w:t>
            </w:r>
            <w:proofErr w:type="spellEnd"/>
            <w:r>
              <w:rPr>
                <w:b/>
                <w:sz w:val="16"/>
              </w:rPr>
              <w:t xml:space="preserve"> ΦΠΑ</w:t>
            </w:r>
          </w:p>
        </w:tc>
        <w:tc>
          <w:tcPr>
            <w:tcW w:w="1580" w:type="dxa"/>
            <w:shd w:val="clear" w:color="auto" w:fill="D9E2F3"/>
            <w:vAlign w:val="center"/>
          </w:tcPr>
          <w:p w14:paraId="3A011857" w14:textId="77777777" w:rsidR="00633D94" w:rsidRDefault="00633D94" w:rsidP="005345DC">
            <w:pPr>
              <w:spacing w:before="20" w:after="20"/>
              <w:jc w:val="center"/>
            </w:pPr>
            <w:r>
              <w:rPr>
                <w:b/>
                <w:sz w:val="16"/>
              </w:rPr>
              <w:t>Παρα</w:t>
            </w:r>
            <w:proofErr w:type="spellStart"/>
            <w:r>
              <w:rPr>
                <w:b/>
                <w:sz w:val="16"/>
              </w:rPr>
              <w:t>τήρηση</w:t>
            </w:r>
            <w:proofErr w:type="spellEnd"/>
          </w:p>
        </w:tc>
      </w:tr>
      <w:tr w:rsidR="00633D94" w14:paraId="7F6C72D5" w14:textId="77777777" w:rsidTr="005345DC">
        <w:trPr>
          <w:jc w:val="center"/>
        </w:trPr>
        <w:tc>
          <w:tcPr>
            <w:tcW w:w="1503" w:type="dxa"/>
            <w:vAlign w:val="center"/>
          </w:tcPr>
          <w:p w14:paraId="0BBFE21E" w14:textId="77777777" w:rsidR="00633D94" w:rsidRDefault="00633D94" w:rsidP="005345DC">
            <w:pPr>
              <w:spacing w:before="20" w:after="20"/>
              <w:jc w:val="center"/>
            </w:pPr>
            <w:r>
              <w:rPr>
                <w:sz w:val="16"/>
              </w:rPr>
              <w:t>H1</w:t>
            </w:r>
          </w:p>
        </w:tc>
        <w:tc>
          <w:tcPr>
            <w:tcW w:w="1974" w:type="dxa"/>
            <w:vAlign w:val="center"/>
          </w:tcPr>
          <w:p w14:paraId="5B524B8C" w14:textId="77777777" w:rsidR="00633D94" w:rsidRPr="004E5B10" w:rsidRDefault="00633D94" w:rsidP="005345DC">
            <w:pPr>
              <w:spacing w:before="20" w:after="20"/>
              <w:rPr>
                <w:lang w:val="el-GR"/>
              </w:rPr>
            </w:pPr>
            <w:r w:rsidRPr="00F1044B">
              <w:rPr>
                <w:sz w:val="16"/>
                <w:lang w:val="el-GR"/>
              </w:rPr>
              <w:t xml:space="preserve">Μεγάλη </w:t>
            </w:r>
            <w:proofErr w:type="spellStart"/>
            <w:r w:rsidRPr="00F1044B">
              <w:rPr>
                <w:sz w:val="16"/>
                <w:lang w:val="el-GR"/>
              </w:rPr>
              <w:t>ηχοφωτιστική</w:t>
            </w:r>
            <w:proofErr w:type="spellEnd"/>
            <w:r w:rsidRPr="00F1044B">
              <w:rPr>
                <w:sz w:val="16"/>
                <w:lang w:val="el-GR"/>
              </w:rPr>
              <w:t xml:space="preserve"> κάλυψη για συμφωνικές/φιλαρμονικές παραγωγές και φεστιβάλ. </w:t>
            </w:r>
          </w:p>
        </w:tc>
        <w:tc>
          <w:tcPr>
            <w:tcW w:w="1820" w:type="dxa"/>
            <w:vAlign w:val="center"/>
          </w:tcPr>
          <w:p w14:paraId="7F2931F7" w14:textId="77777777" w:rsidR="00633D94" w:rsidRPr="00F1044B" w:rsidRDefault="00633D94" w:rsidP="005345DC">
            <w:pPr>
              <w:spacing w:before="20" w:after="20"/>
              <w:rPr>
                <w:lang w:val="el-GR"/>
              </w:rPr>
            </w:pPr>
            <w:r w:rsidRPr="00F1044B">
              <w:rPr>
                <w:sz w:val="16"/>
                <w:lang w:val="el-GR"/>
              </w:rPr>
              <w:t>Δ/</w:t>
            </w:r>
            <w:proofErr w:type="spellStart"/>
            <w:r w:rsidRPr="00F1044B">
              <w:rPr>
                <w:sz w:val="16"/>
                <w:lang w:val="el-GR"/>
              </w:rPr>
              <w:t>νση</w:t>
            </w:r>
            <w:proofErr w:type="spellEnd"/>
            <w:r w:rsidRPr="00F1044B">
              <w:rPr>
                <w:sz w:val="16"/>
                <w:lang w:val="el-GR"/>
              </w:rPr>
              <w:t xml:space="preserve"> Δημοτικών Μουσικών Σχημάτων &amp; Καλλιτεχνικής Εκπαίδευσης</w:t>
            </w:r>
          </w:p>
        </w:tc>
        <w:tc>
          <w:tcPr>
            <w:tcW w:w="1502" w:type="dxa"/>
            <w:vAlign w:val="center"/>
          </w:tcPr>
          <w:p w14:paraId="6A6ED773" w14:textId="77777777" w:rsidR="00633D94" w:rsidRDefault="00633D94" w:rsidP="005345DC">
            <w:pPr>
              <w:spacing w:before="20" w:after="20"/>
              <w:jc w:val="center"/>
            </w:pPr>
            <w:r>
              <w:rPr>
                <w:sz w:val="16"/>
              </w:rPr>
              <w:t>8</w:t>
            </w:r>
          </w:p>
        </w:tc>
        <w:tc>
          <w:tcPr>
            <w:tcW w:w="1527" w:type="dxa"/>
            <w:vAlign w:val="center"/>
          </w:tcPr>
          <w:p w14:paraId="394C4765" w14:textId="28D262DF" w:rsidR="00633D94" w:rsidRDefault="00633D94" w:rsidP="005345DC">
            <w:pPr>
              <w:spacing w:before="20" w:after="20"/>
              <w:jc w:val="center"/>
            </w:pPr>
          </w:p>
        </w:tc>
        <w:tc>
          <w:tcPr>
            <w:tcW w:w="1502" w:type="dxa"/>
            <w:vAlign w:val="center"/>
          </w:tcPr>
          <w:p w14:paraId="3E5BC7C1" w14:textId="77777777" w:rsidR="00633D94" w:rsidRDefault="00633D94" w:rsidP="005345DC">
            <w:pPr>
              <w:spacing w:before="20" w:after="20"/>
              <w:jc w:val="center"/>
            </w:pPr>
            <w:r>
              <w:rPr>
                <w:sz w:val="16"/>
              </w:rPr>
              <w:t>11</w:t>
            </w:r>
          </w:p>
        </w:tc>
        <w:tc>
          <w:tcPr>
            <w:tcW w:w="1527" w:type="dxa"/>
            <w:vAlign w:val="center"/>
          </w:tcPr>
          <w:p w14:paraId="620B1DB0" w14:textId="1AA35CE6" w:rsidR="00633D94" w:rsidRDefault="00633D94" w:rsidP="005345DC">
            <w:pPr>
              <w:spacing w:before="20" w:after="20"/>
              <w:jc w:val="center"/>
            </w:pPr>
          </w:p>
        </w:tc>
        <w:tc>
          <w:tcPr>
            <w:tcW w:w="1535" w:type="dxa"/>
            <w:vAlign w:val="center"/>
          </w:tcPr>
          <w:p w14:paraId="5F7EDC53" w14:textId="7A218B8D" w:rsidR="00633D94" w:rsidRDefault="00633D94" w:rsidP="005345DC">
            <w:pPr>
              <w:spacing w:before="20" w:after="20"/>
              <w:jc w:val="center"/>
            </w:pPr>
          </w:p>
        </w:tc>
        <w:tc>
          <w:tcPr>
            <w:tcW w:w="1580" w:type="dxa"/>
            <w:vAlign w:val="center"/>
          </w:tcPr>
          <w:p w14:paraId="20D751DE" w14:textId="77777777" w:rsidR="00633D94" w:rsidRDefault="00633D94" w:rsidP="005345DC">
            <w:pPr>
              <w:spacing w:before="20" w:after="20"/>
            </w:pPr>
          </w:p>
        </w:tc>
      </w:tr>
      <w:tr w:rsidR="00633D94" w14:paraId="5ECFF836" w14:textId="77777777" w:rsidTr="005345DC">
        <w:trPr>
          <w:jc w:val="center"/>
        </w:trPr>
        <w:tc>
          <w:tcPr>
            <w:tcW w:w="1503" w:type="dxa"/>
            <w:vAlign w:val="center"/>
          </w:tcPr>
          <w:p w14:paraId="7E7E56A0" w14:textId="77777777" w:rsidR="00633D94" w:rsidRDefault="00633D94" w:rsidP="005345DC">
            <w:pPr>
              <w:spacing w:before="20" w:after="20"/>
              <w:jc w:val="center"/>
            </w:pPr>
            <w:r>
              <w:rPr>
                <w:sz w:val="16"/>
              </w:rPr>
              <w:t>H2</w:t>
            </w:r>
          </w:p>
        </w:tc>
        <w:tc>
          <w:tcPr>
            <w:tcW w:w="1974" w:type="dxa"/>
            <w:vAlign w:val="center"/>
          </w:tcPr>
          <w:p w14:paraId="4FCE4511" w14:textId="77777777" w:rsidR="00633D94" w:rsidRPr="00FE0C45" w:rsidRDefault="00633D94" w:rsidP="005345DC">
            <w:pPr>
              <w:spacing w:before="20" w:after="20"/>
              <w:rPr>
                <w:lang w:val="el-GR"/>
              </w:rPr>
            </w:pPr>
            <w:r>
              <w:rPr>
                <w:sz w:val="16"/>
              </w:rPr>
              <w:t>Projection</w:t>
            </w:r>
            <w:r w:rsidRPr="00FE0C45">
              <w:rPr>
                <w:sz w:val="16"/>
                <w:lang w:val="el-GR"/>
              </w:rPr>
              <w:t xml:space="preserve"> για πρόβες και συναυλίες </w:t>
            </w:r>
          </w:p>
        </w:tc>
        <w:tc>
          <w:tcPr>
            <w:tcW w:w="1820" w:type="dxa"/>
            <w:vAlign w:val="center"/>
          </w:tcPr>
          <w:p w14:paraId="373C6A47" w14:textId="77777777" w:rsidR="00633D94" w:rsidRPr="00F1044B" w:rsidRDefault="00633D94" w:rsidP="005345DC">
            <w:pPr>
              <w:spacing w:before="20" w:after="20"/>
              <w:rPr>
                <w:lang w:val="el-GR"/>
              </w:rPr>
            </w:pPr>
            <w:r w:rsidRPr="00F1044B">
              <w:rPr>
                <w:sz w:val="16"/>
                <w:lang w:val="el-GR"/>
              </w:rPr>
              <w:t>Δ/</w:t>
            </w:r>
            <w:proofErr w:type="spellStart"/>
            <w:r w:rsidRPr="00F1044B">
              <w:rPr>
                <w:sz w:val="16"/>
                <w:lang w:val="el-GR"/>
              </w:rPr>
              <w:t>νση</w:t>
            </w:r>
            <w:proofErr w:type="spellEnd"/>
            <w:r w:rsidRPr="00F1044B">
              <w:rPr>
                <w:sz w:val="16"/>
                <w:lang w:val="el-GR"/>
              </w:rPr>
              <w:t xml:space="preserve"> Δημοτικών Μουσικών Σχημάτων &amp; Καλλιτεχνικής Εκπαίδευσης</w:t>
            </w:r>
          </w:p>
        </w:tc>
        <w:tc>
          <w:tcPr>
            <w:tcW w:w="1502" w:type="dxa"/>
            <w:vAlign w:val="center"/>
          </w:tcPr>
          <w:p w14:paraId="23C5FC1D" w14:textId="77777777" w:rsidR="00633D94" w:rsidRDefault="00633D94" w:rsidP="005345DC">
            <w:pPr>
              <w:spacing w:before="20" w:after="20"/>
              <w:jc w:val="center"/>
            </w:pPr>
            <w:r>
              <w:rPr>
                <w:sz w:val="16"/>
              </w:rPr>
              <w:t>2</w:t>
            </w:r>
          </w:p>
        </w:tc>
        <w:tc>
          <w:tcPr>
            <w:tcW w:w="1527" w:type="dxa"/>
            <w:vAlign w:val="center"/>
          </w:tcPr>
          <w:p w14:paraId="7D65A199" w14:textId="2A27D842" w:rsidR="00633D94" w:rsidRDefault="00633D94" w:rsidP="005345DC">
            <w:pPr>
              <w:spacing w:before="20" w:after="20"/>
              <w:jc w:val="center"/>
            </w:pPr>
          </w:p>
        </w:tc>
        <w:tc>
          <w:tcPr>
            <w:tcW w:w="1502" w:type="dxa"/>
            <w:vAlign w:val="center"/>
          </w:tcPr>
          <w:p w14:paraId="3EF56C35" w14:textId="77777777" w:rsidR="00633D94" w:rsidRDefault="00633D94" w:rsidP="005345DC">
            <w:pPr>
              <w:spacing w:before="20" w:after="20"/>
              <w:jc w:val="center"/>
            </w:pPr>
            <w:r>
              <w:rPr>
                <w:sz w:val="16"/>
              </w:rPr>
              <w:t>4</w:t>
            </w:r>
          </w:p>
        </w:tc>
        <w:tc>
          <w:tcPr>
            <w:tcW w:w="1527" w:type="dxa"/>
            <w:vAlign w:val="center"/>
          </w:tcPr>
          <w:p w14:paraId="68451062" w14:textId="082F9F93" w:rsidR="00633D94" w:rsidRDefault="00633D94" w:rsidP="005345DC">
            <w:pPr>
              <w:spacing w:before="20" w:after="20"/>
              <w:jc w:val="center"/>
            </w:pPr>
          </w:p>
        </w:tc>
        <w:tc>
          <w:tcPr>
            <w:tcW w:w="1535" w:type="dxa"/>
            <w:vAlign w:val="center"/>
          </w:tcPr>
          <w:p w14:paraId="3C92655B" w14:textId="73F3A751" w:rsidR="00633D94" w:rsidRDefault="00633D94" w:rsidP="005345DC">
            <w:pPr>
              <w:spacing w:before="20" w:after="20"/>
              <w:jc w:val="center"/>
            </w:pPr>
          </w:p>
        </w:tc>
        <w:tc>
          <w:tcPr>
            <w:tcW w:w="1580" w:type="dxa"/>
            <w:vAlign w:val="center"/>
          </w:tcPr>
          <w:p w14:paraId="57472129" w14:textId="77777777" w:rsidR="00633D94" w:rsidRDefault="00633D94" w:rsidP="005345DC">
            <w:pPr>
              <w:spacing w:before="20" w:after="20"/>
            </w:pPr>
          </w:p>
        </w:tc>
      </w:tr>
      <w:tr w:rsidR="00633D94" w14:paraId="71D7D8DF" w14:textId="77777777" w:rsidTr="005345DC">
        <w:trPr>
          <w:jc w:val="center"/>
        </w:trPr>
        <w:tc>
          <w:tcPr>
            <w:tcW w:w="1503" w:type="dxa"/>
            <w:vAlign w:val="center"/>
          </w:tcPr>
          <w:p w14:paraId="6B72130B" w14:textId="77777777" w:rsidR="00633D94" w:rsidRDefault="00633D94" w:rsidP="005345DC">
            <w:pPr>
              <w:spacing w:before="20" w:after="20"/>
              <w:jc w:val="center"/>
            </w:pPr>
            <w:r>
              <w:rPr>
                <w:sz w:val="16"/>
              </w:rPr>
              <w:t>H3</w:t>
            </w:r>
          </w:p>
        </w:tc>
        <w:tc>
          <w:tcPr>
            <w:tcW w:w="1974" w:type="dxa"/>
            <w:vAlign w:val="center"/>
          </w:tcPr>
          <w:p w14:paraId="12518EA0" w14:textId="77777777" w:rsidR="00633D94" w:rsidRPr="00F1044B" w:rsidRDefault="00633D94" w:rsidP="005345DC">
            <w:pPr>
              <w:spacing w:before="20" w:after="20"/>
              <w:rPr>
                <w:lang w:val="el-GR"/>
              </w:rPr>
            </w:pPr>
            <w:r w:rsidRPr="00F1044B">
              <w:rPr>
                <w:sz w:val="16"/>
                <w:lang w:val="el-GR"/>
              </w:rPr>
              <w:t>Ηχητική κάλυψη πλήρους ή μικρής σύνθεσης ορχήστρας με ατομική κάλυψη</w:t>
            </w:r>
          </w:p>
        </w:tc>
        <w:tc>
          <w:tcPr>
            <w:tcW w:w="1820" w:type="dxa"/>
            <w:vAlign w:val="center"/>
          </w:tcPr>
          <w:p w14:paraId="5DD94CE4" w14:textId="77777777" w:rsidR="00633D94" w:rsidRPr="00F1044B" w:rsidRDefault="00633D94" w:rsidP="005345DC">
            <w:pPr>
              <w:spacing w:before="20" w:after="20"/>
              <w:rPr>
                <w:lang w:val="el-GR"/>
              </w:rPr>
            </w:pPr>
            <w:r w:rsidRPr="00F1044B">
              <w:rPr>
                <w:sz w:val="16"/>
                <w:lang w:val="el-GR"/>
              </w:rPr>
              <w:t>Δ/</w:t>
            </w:r>
            <w:proofErr w:type="spellStart"/>
            <w:r w:rsidRPr="00F1044B">
              <w:rPr>
                <w:sz w:val="16"/>
                <w:lang w:val="el-GR"/>
              </w:rPr>
              <w:t>νση</w:t>
            </w:r>
            <w:proofErr w:type="spellEnd"/>
            <w:r w:rsidRPr="00F1044B">
              <w:rPr>
                <w:sz w:val="16"/>
                <w:lang w:val="el-GR"/>
              </w:rPr>
              <w:t xml:space="preserve"> Δημοτικών Μουσικών Σχημάτων &amp; Καλλιτεχνικής Εκπαίδευσης</w:t>
            </w:r>
          </w:p>
        </w:tc>
        <w:tc>
          <w:tcPr>
            <w:tcW w:w="1502" w:type="dxa"/>
            <w:vAlign w:val="center"/>
          </w:tcPr>
          <w:p w14:paraId="7467AC94" w14:textId="77777777" w:rsidR="00633D94" w:rsidRDefault="00633D94" w:rsidP="005345DC">
            <w:pPr>
              <w:spacing w:before="20" w:after="20"/>
              <w:jc w:val="center"/>
            </w:pPr>
            <w:r>
              <w:rPr>
                <w:sz w:val="16"/>
              </w:rPr>
              <w:t>4</w:t>
            </w:r>
          </w:p>
        </w:tc>
        <w:tc>
          <w:tcPr>
            <w:tcW w:w="1527" w:type="dxa"/>
            <w:vAlign w:val="center"/>
          </w:tcPr>
          <w:p w14:paraId="48549D3B" w14:textId="55A02E3F" w:rsidR="00633D94" w:rsidRDefault="00633D94" w:rsidP="005345DC">
            <w:pPr>
              <w:spacing w:before="20" w:after="20"/>
              <w:jc w:val="center"/>
            </w:pPr>
          </w:p>
        </w:tc>
        <w:tc>
          <w:tcPr>
            <w:tcW w:w="1502" w:type="dxa"/>
            <w:vAlign w:val="center"/>
          </w:tcPr>
          <w:p w14:paraId="7120B6D3" w14:textId="77777777" w:rsidR="00633D94" w:rsidRDefault="00633D94" w:rsidP="005345DC">
            <w:pPr>
              <w:spacing w:before="20" w:after="20"/>
              <w:jc w:val="center"/>
            </w:pPr>
            <w:r>
              <w:rPr>
                <w:sz w:val="16"/>
              </w:rPr>
              <w:t>4</w:t>
            </w:r>
          </w:p>
        </w:tc>
        <w:tc>
          <w:tcPr>
            <w:tcW w:w="1527" w:type="dxa"/>
            <w:vAlign w:val="center"/>
          </w:tcPr>
          <w:p w14:paraId="0F12A70E" w14:textId="260990D6" w:rsidR="00633D94" w:rsidRDefault="00633D94" w:rsidP="005345DC">
            <w:pPr>
              <w:spacing w:before="20" w:after="20"/>
              <w:jc w:val="center"/>
            </w:pPr>
          </w:p>
        </w:tc>
        <w:tc>
          <w:tcPr>
            <w:tcW w:w="1535" w:type="dxa"/>
            <w:vAlign w:val="center"/>
          </w:tcPr>
          <w:p w14:paraId="599F74DD" w14:textId="6566BB72" w:rsidR="00633D94" w:rsidRDefault="00633D94" w:rsidP="005345DC">
            <w:pPr>
              <w:spacing w:before="20" w:after="20"/>
              <w:jc w:val="center"/>
            </w:pPr>
          </w:p>
        </w:tc>
        <w:tc>
          <w:tcPr>
            <w:tcW w:w="1580" w:type="dxa"/>
            <w:vAlign w:val="center"/>
          </w:tcPr>
          <w:p w14:paraId="555325A4" w14:textId="77777777" w:rsidR="00633D94" w:rsidRDefault="00633D94" w:rsidP="005345DC">
            <w:pPr>
              <w:spacing w:before="20" w:after="20"/>
            </w:pPr>
          </w:p>
        </w:tc>
      </w:tr>
      <w:tr w:rsidR="00633D94" w14:paraId="3D69F2A4" w14:textId="77777777" w:rsidTr="005345DC">
        <w:trPr>
          <w:jc w:val="center"/>
        </w:trPr>
        <w:tc>
          <w:tcPr>
            <w:tcW w:w="1503" w:type="dxa"/>
            <w:vAlign w:val="center"/>
          </w:tcPr>
          <w:p w14:paraId="00A7CA1E" w14:textId="77777777" w:rsidR="00633D94" w:rsidRPr="009C639B" w:rsidRDefault="00633D94" w:rsidP="005345DC">
            <w:pPr>
              <w:spacing w:before="20" w:after="20"/>
              <w:jc w:val="center"/>
              <w:rPr>
                <w:lang w:val="en-GB"/>
              </w:rPr>
            </w:pPr>
            <w:r>
              <w:rPr>
                <w:sz w:val="16"/>
              </w:rPr>
              <w:t>H4</w:t>
            </w:r>
          </w:p>
        </w:tc>
        <w:tc>
          <w:tcPr>
            <w:tcW w:w="1974" w:type="dxa"/>
            <w:vAlign w:val="center"/>
          </w:tcPr>
          <w:p w14:paraId="400191FA" w14:textId="77777777" w:rsidR="00633D94" w:rsidRPr="00F1044B" w:rsidRDefault="00633D94" w:rsidP="005345DC">
            <w:pPr>
              <w:spacing w:before="20" w:after="20"/>
              <w:rPr>
                <w:lang w:val="el-GR"/>
              </w:rPr>
            </w:pPr>
            <w:r w:rsidRPr="00F1044B">
              <w:rPr>
                <w:sz w:val="16"/>
                <w:lang w:val="el-GR"/>
              </w:rPr>
              <w:t>Ηχητική κάλυψη μικρής σύνθεσης ορχήστρας/ομαδικής κάλυψης</w:t>
            </w:r>
          </w:p>
        </w:tc>
        <w:tc>
          <w:tcPr>
            <w:tcW w:w="1820" w:type="dxa"/>
            <w:vAlign w:val="center"/>
          </w:tcPr>
          <w:p w14:paraId="1749FCB0" w14:textId="77777777" w:rsidR="00633D94" w:rsidRPr="00F1044B" w:rsidRDefault="00633D94" w:rsidP="005345DC">
            <w:pPr>
              <w:spacing w:before="20" w:after="20"/>
              <w:rPr>
                <w:lang w:val="el-GR"/>
              </w:rPr>
            </w:pPr>
            <w:r w:rsidRPr="00F1044B">
              <w:rPr>
                <w:sz w:val="16"/>
                <w:lang w:val="el-GR"/>
              </w:rPr>
              <w:t>Δ/</w:t>
            </w:r>
            <w:proofErr w:type="spellStart"/>
            <w:r w:rsidRPr="00F1044B">
              <w:rPr>
                <w:sz w:val="16"/>
                <w:lang w:val="el-GR"/>
              </w:rPr>
              <w:t>νση</w:t>
            </w:r>
            <w:proofErr w:type="spellEnd"/>
            <w:r w:rsidRPr="00F1044B">
              <w:rPr>
                <w:sz w:val="16"/>
                <w:lang w:val="el-GR"/>
              </w:rPr>
              <w:t xml:space="preserve"> Δημοτικών Μουσικών Σχημάτων &amp; Καλλιτεχνικής Εκπαίδευσης</w:t>
            </w:r>
          </w:p>
        </w:tc>
        <w:tc>
          <w:tcPr>
            <w:tcW w:w="1502" w:type="dxa"/>
            <w:vAlign w:val="center"/>
          </w:tcPr>
          <w:p w14:paraId="0C6FBB37" w14:textId="77777777" w:rsidR="00633D94" w:rsidRDefault="00633D94" w:rsidP="005345DC">
            <w:pPr>
              <w:spacing w:before="20" w:after="20"/>
              <w:jc w:val="center"/>
            </w:pPr>
            <w:r>
              <w:rPr>
                <w:sz w:val="16"/>
              </w:rPr>
              <w:t>3</w:t>
            </w:r>
          </w:p>
        </w:tc>
        <w:tc>
          <w:tcPr>
            <w:tcW w:w="1527" w:type="dxa"/>
            <w:vAlign w:val="center"/>
          </w:tcPr>
          <w:p w14:paraId="356DE733" w14:textId="7D1B11A8" w:rsidR="00633D94" w:rsidRDefault="00633D94" w:rsidP="005345DC">
            <w:pPr>
              <w:spacing w:before="20" w:after="20"/>
              <w:jc w:val="center"/>
            </w:pPr>
          </w:p>
        </w:tc>
        <w:tc>
          <w:tcPr>
            <w:tcW w:w="1502" w:type="dxa"/>
            <w:vAlign w:val="center"/>
          </w:tcPr>
          <w:p w14:paraId="544B6E89" w14:textId="77777777" w:rsidR="00633D94" w:rsidRDefault="00633D94" w:rsidP="005345DC">
            <w:pPr>
              <w:spacing w:before="20" w:after="20"/>
              <w:jc w:val="center"/>
            </w:pPr>
            <w:r>
              <w:rPr>
                <w:sz w:val="16"/>
              </w:rPr>
              <w:t>6</w:t>
            </w:r>
          </w:p>
        </w:tc>
        <w:tc>
          <w:tcPr>
            <w:tcW w:w="1527" w:type="dxa"/>
            <w:vAlign w:val="center"/>
          </w:tcPr>
          <w:p w14:paraId="6CDC63E5" w14:textId="580631B1" w:rsidR="00633D94" w:rsidRDefault="00633D94" w:rsidP="005345DC">
            <w:pPr>
              <w:spacing w:before="20" w:after="20"/>
              <w:jc w:val="center"/>
            </w:pPr>
          </w:p>
        </w:tc>
        <w:tc>
          <w:tcPr>
            <w:tcW w:w="1535" w:type="dxa"/>
            <w:vAlign w:val="center"/>
          </w:tcPr>
          <w:p w14:paraId="5DF13822" w14:textId="3131E958" w:rsidR="00633D94" w:rsidRDefault="00633D94" w:rsidP="005345DC">
            <w:pPr>
              <w:spacing w:before="20" w:after="20"/>
              <w:jc w:val="center"/>
            </w:pPr>
          </w:p>
        </w:tc>
        <w:tc>
          <w:tcPr>
            <w:tcW w:w="1580" w:type="dxa"/>
            <w:vAlign w:val="center"/>
          </w:tcPr>
          <w:p w14:paraId="0A035895" w14:textId="77777777" w:rsidR="00633D94" w:rsidRDefault="00633D94" w:rsidP="005345DC">
            <w:pPr>
              <w:spacing w:before="20" w:after="20"/>
            </w:pPr>
          </w:p>
        </w:tc>
      </w:tr>
      <w:tr w:rsidR="00633D94" w14:paraId="2C5891BE" w14:textId="77777777" w:rsidTr="005345DC">
        <w:trPr>
          <w:jc w:val="center"/>
        </w:trPr>
        <w:tc>
          <w:tcPr>
            <w:tcW w:w="1503" w:type="dxa"/>
            <w:vAlign w:val="center"/>
          </w:tcPr>
          <w:p w14:paraId="248E655B" w14:textId="77777777" w:rsidR="00633D94" w:rsidRDefault="00633D94" w:rsidP="005345DC">
            <w:pPr>
              <w:spacing w:before="20" w:after="20"/>
              <w:jc w:val="center"/>
            </w:pPr>
            <w:r>
              <w:rPr>
                <w:sz w:val="16"/>
              </w:rPr>
              <w:t>H5</w:t>
            </w:r>
          </w:p>
        </w:tc>
        <w:tc>
          <w:tcPr>
            <w:tcW w:w="1974" w:type="dxa"/>
            <w:vAlign w:val="center"/>
          </w:tcPr>
          <w:p w14:paraId="05D31D7E" w14:textId="77777777" w:rsidR="00633D94" w:rsidRPr="00F1044B" w:rsidRDefault="00633D94" w:rsidP="005345DC">
            <w:pPr>
              <w:spacing w:before="20" w:after="20"/>
              <w:rPr>
                <w:lang w:val="el-GR"/>
              </w:rPr>
            </w:pPr>
            <w:r w:rsidRPr="00F1044B">
              <w:rPr>
                <w:sz w:val="16"/>
                <w:lang w:val="el-GR"/>
              </w:rPr>
              <w:t xml:space="preserve">Πλήρης </w:t>
            </w:r>
            <w:proofErr w:type="spellStart"/>
            <w:r w:rsidRPr="00F1044B">
              <w:rPr>
                <w:sz w:val="16"/>
                <w:lang w:val="el-GR"/>
              </w:rPr>
              <w:t>ηχοφωτιστική</w:t>
            </w:r>
            <w:proofErr w:type="spellEnd"/>
            <w:r w:rsidRPr="00F1044B">
              <w:rPr>
                <w:sz w:val="16"/>
                <w:lang w:val="el-GR"/>
              </w:rPr>
              <w:t xml:space="preserve"> κάλυψη συναυλιών 1.200</w:t>
            </w:r>
            <w:r>
              <w:rPr>
                <w:sz w:val="16"/>
                <w:lang w:val="el-GR"/>
              </w:rPr>
              <w:t xml:space="preserve"> ατόμων</w:t>
            </w:r>
            <w:r w:rsidRPr="00F1044B">
              <w:rPr>
                <w:sz w:val="16"/>
                <w:lang w:val="el-GR"/>
              </w:rPr>
              <w:t xml:space="preserve"> </w:t>
            </w:r>
          </w:p>
        </w:tc>
        <w:tc>
          <w:tcPr>
            <w:tcW w:w="1820" w:type="dxa"/>
            <w:vAlign w:val="center"/>
          </w:tcPr>
          <w:p w14:paraId="0F1F1E8D" w14:textId="77777777" w:rsidR="00633D94" w:rsidRPr="00F1044B" w:rsidRDefault="00633D94" w:rsidP="005345DC">
            <w:pPr>
              <w:spacing w:before="20" w:after="20"/>
              <w:rPr>
                <w:lang w:val="el-GR"/>
              </w:rPr>
            </w:pPr>
            <w:r w:rsidRPr="00F1044B">
              <w:rPr>
                <w:sz w:val="16"/>
                <w:lang w:val="el-GR"/>
              </w:rPr>
              <w:t>Δ/</w:t>
            </w:r>
            <w:proofErr w:type="spellStart"/>
            <w:r w:rsidRPr="00F1044B">
              <w:rPr>
                <w:sz w:val="16"/>
                <w:lang w:val="el-GR"/>
              </w:rPr>
              <w:t>νση</w:t>
            </w:r>
            <w:proofErr w:type="spellEnd"/>
            <w:r w:rsidRPr="00F1044B">
              <w:rPr>
                <w:sz w:val="16"/>
                <w:lang w:val="el-GR"/>
              </w:rPr>
              <w:t xml:space="preserve"> Δημοτικών Μουσικών Σχημάτων &amp; Καλλιτεχνικής Εκπαίδευσης</w:t>
            </w:r>
          </w:p>
        </w:tc>
        <w:tc>
          <w:tcPr>
            <w:tcW w:w="1502" w:type="dxa"/>
            <w:vAlign w:val="center"/>
          </w:tcPr>
          <w:p w14:paraId="37E3CE68" w14:textId="77777777" w:rsidR="00633D94" w:rsidRDefault="00633D94" w:rsidP="005345DC">
            <w:pPr>
              <w:spacing w:before="20" w:after="20"/>
              <w:jc w:val="center"/>
            </w:pPr>
            <w:r>
              <w:rPr>
                <w:sz w:val="16"/>
              </w:rPr>
              <w:t>2</w:t>
            </w:r>
          </w:p>
        </w:tc>
        <w:tc>
          <w:tcPr>
            <w:tcW w:w="1527" w:type="dxa"/>
            <w:vAlign w:val="center"/>
          </w:tcPr>
          <w:p w14:paraId="397234B0" w14:textId="12815405" w:rsidR="00633D94" w:rsidRDefault="00633D94" w:rsidP="005345DC">
            <w:pPr>
              <w:spacing w:before="20" w:after="20"/>
              <w:jc w:val="center"/>
            </w:pPr>
          </w:p>
        </w:tc>
        <w:tc>
          <w:tcPr>
            <w:tcW w:w="1502" w:type="dxa"/>
            <w:vAlign w:val="center"/>
          </w:tcPr>
          <w:p w14:paraId="6D5C13A9" w14:textId="77777777" w:rsidR="00633D94" w:rsidRDefault="00633D94" w:rsidP="005345DC">
            <w:pPr>
              <w:spacing w:before="20" w:after="20"/>
              <w:jc w:val="center"/>
            </w:pPr>
            <w:r>
              <w:rPr>
                <w:sz w:val="16"/>
              </w:rPr>
              <w:t>2</w:t>
            </w:r>
          </w:p>
        </w:tc>
        <w:tc>
          <w:tcPr>
            <w:tcW w:w="1527" w:type="dxa"/>
            <w:vAlign w:val="center"/>
          </w:tcPr>
          <w:p w14:paraId="006B1E6E" w14:textId="00AD25E0" w:rsidR="00633D94" w:rsidRDefault="00633D94" w:rsidP="005345DC">
            <w:pPr>
              <w:spacing w:before="20" w:after="20"/>
              <w:jc w:val="center"/>
            </w:pPr>
          </w:p>
        </w:tc>
        <w:tc>
          <w:tcPr>
            <w:tcW w:w="1535" w:type="dxa"/>
            <w:vAlign w:val="center"/>
          </w:tcPr>
          <w:p w14:paraId="287B01F5" w14:textId="62D1A225" w:rsidR="00633D94" w:rsidRDefault="00633D94" w:rsidP="005345DC">
            <w:pPr>
              <w:spacing w:before="20" w:after="20"/>
              <w:jc w:val="center"/>
            </w:pPr>
          </w:p>
        </w:tc>
        <w:tc>
          <w:tcPr>
            <w:tcW w:w="1580" w:type="dxa"/>
            <w:vAlign w:val="center"/>
          </w:tcPr>
          <w:p w14:paraId="1206DCFD" w14:textId="77777777" w:rsidR="00633D94" w:rsidRDefault="00633D94" w:rsidP="005345DC">
            <w:pPr>
              <w:spacing w:before="20" w:after="20"/>
            </w:pPr>
          </w:p>
        </w:tc>
      </w:tr>
      <w:tr w:rsidR="00633D94" w14:paraId="09472675" w14:textId="77777777" w:rsidTr="005345DC">
        <w:trPr>
          <w:jc w:val="center"/>
        </w:trPr>
        <w:tc>
          <w:tcPr>
            <w:tcW w:w="1503" w:type="dxa"/>
            <w:vAlign w:val="center"/>
          </w:tcPr>
          <w:p w14:paraId="5CDBEE37" w14:textId="77777777" w:rsidR="00633D94" w:rsidRDefault="00633D94" w:rsidP="005345DC">
            <w:pPr>
              <w:spacing w:before="20" w:after="20"/>
              <w:jc w:val="center"/>
            </w:pPr>
            <w:r>
              <w:rPr>
                <w:sz w:val="16"/>
              </w:rPr>
              <w:t>H6</w:t>
            </w:r>
          </w:p>
        </w:tc>
        <w:tc>
          <w:tcPr>
            <w:tcW w:w="1974" w:type="dxa"/>
            <w:vAlign w:val="center"/>
          </w:tcPr>
          <w:p w14:paraId="7C4EA169" w14:textId="77777777" w:rsidR="00633D94" w:rsidRPr="00F1044B" w:rsidRDefault="00633D94" w:rsidP="005345DC">
            <w:pPr>
              <w:spacing w:before="20" w:after="20"/>
              <w:rPr>
                <w:lang w:val="el-GR"/>
              </w:rPr>
            </w:pPr>
            <w:proofErr w:type="spellStart"/>
            <w:r w:rsidRPr="00F1044B">
              <w:rPr>
                <w:sz w:val="16"/>
                <w:lang w:val="el-GR"/>
              </w:rPr>
              <w:t>Ηχοφωτιστική</w:t>
            </w:r>
            <w:proofErr w:type="spellEnd"/>
            <w:r w:rsidRPr="00F1044B">
              <w:rPr>
                <w:sz w:val="16"/>
                <w:lang w:val="el-GR"/>
              </w:rPr>
              <w:t xml:space="preserve"> κάλυψη για περίπου 900 άτομα</w:t>
            </w:r>
          </w:p>
        </w:tc>
        <w:tc>
          <w:tcPr>
            <w:tcW w:w="1820" w:type="dxa"/>
            <w:vAlign w:val="center"/>
          </w:tcPr>
          <w:p w14:paraId="6F93312D" w14:textId="77777777" w:rsidR="00633D94" w:rsidRPr="00F1044B" w:rsidRDefault="00633D94" w:rsidP="005345DC">
            <w:pPr>
              <w:spacing w:before="20" w:after="20"/>
              <w:rPr>
                <w:lang w:val="el-GR"/>
              </w:rPr>
            </w:pPr>
            <w:r w:rsidRPr="00F1044B">
              <w:rPr>
                <w:sz w:val="16"/>
                <w:lang w:val="el-GR"/>
              </w:rPr>
              <w:t>Δ/</w:t>
            </w:r>
            <w:proofErr w:type="spellStart"/>
            <w:r w:rsidRPr="00F1044B">
              <w:rPr>
                <w:sz w:val="16"/>
                <w:lang w:val="el-GR"/>
              </w:rPr>
              <w:t>νση</w:t>
            </w:r>
            <w:proofErr w:type="spellEnd"/>
            <w:r w:rsidRPr="00F1044B">
              <w:rPr>
                <w:sz w:val="16"/>
                <w:lang w:val="el-GR"/>
              </w:rPr>
              <w:t xml:space="preserve"> Δημοτικών Μουσικών Σχημάτων &amp; Καλλιτεχνικής Εκπαίδευσης</w:t>
            </w:r>
          </w:p>
        </w:tc>
        <w:tc>
          <w:tcPr>
            <w:tcW w:w="1502" w:type="dxa"/>
            <w:vAlign w:val="center"/>
          </w:tcPr>
          <w:p w14:paraId="7CD28B3F" w14:textId="77777777" w:rsidR="00633D94" w:rsidRDefault="00633D94" w:rsidP="005345DC">
            <w:pPr>
              <w:spacing w:before="20" w:after="20"/>
              <w:jc w:val="center"/>
            </w:pPr>
            <w:r>
              <w:rPr>
                <w:sz w:val="16"/>
              </w:rPr>
              <w:t>2</w:t>
            </w:r>
          </w:p>
        </w:tc>
        <w:tc>
          <w:tcPr>
            <w:tcW w:w="1527" w:type="dxa"/>
            <w:vAlign w:val="center"/>
          </w:tcPr>
          <w:p w14:paraId="3434F27D" w14:textId="0680EC35" w:rsidR="00633D94" w:rsidRDefault="00633D94" w:rsidP="005345DC">
            <w:pPr>
              <w:spacing w:before="20" w:after="20"/>
              <w:jc w:val="center"/>
            </w:pPr>
          </w:p>
        </w:tc>
        <w:tc>
          <w:tcPr>
            <w:tcW w:w="1502" w:type="dxa"/>
            <w:vAlign w:val="center"/>
          </w:tcPr>
          <w:p w14:paraId="6E476FF6" w14:textId="77777777" w:rsidR="00633D94" w:rsidRDefault="00633D94" w:rsidP="005345DC">
            <w:pPr>
              <w:spacing w:before="20" w:after="20"/>
              <w:jc w:val="center"/>
            </w:pPr>
            <w:r>
              <w:rPr>
                <w:sz w:val="16"/>
              </w:rPr>
              <w:t>2</w:t>
            </w:r>
          </w:p>
        </w:tc>
        <w:tc>
          <w:tcPr>
            <w:tcW w:w="1527" w:type="dxa"/>
            <w:vAlign w:val="center"/>
          </w:tcPr>
          <w:p w14:paraId="459F264E" w14:textId="0D92BC4C" w:rsidR="00633D94" w:rsidRDefault="00633D94" w:rsidP="005345DC">
            <w:pPr>
              <w:spacing w:before="20" w:after="20"/>
              <w:jc w:val="center"/>
            </w:pPr>
          </w:p>
        </w:tc>
        <w:tc>
          <w:tcPr>
            <w:tcW w:w="1535" w:type="dxa"/>
            <w:vAlign w:val="center"/>
          </w:tcPr>
          <w:p w14:paraId="058D5495" w14:textId="1F4642BB" w:rsidR="00633D94" w:rsidRDefault="00633D94" w:rsidP="005345DC">
            <w:pPr>
              <w:spacing w:before="20" w:after="20"/>
              <w:jc w:val="center"/>
            </w:pPr>
          </w:p>
        </w:tc>
        <w:tc>
          <w:tcPr>
            <w:tcW w:w="1580" w:type="dxa"/>
            <w:vAlign w:val="center"/>
          </w:tcPr>
          <w:p w14:paraId="19F28E3B" w14:textId="77777777" w:rsidR="00633D94" w:rsidRDefault="00633D94" w:rsidP="005345DC">
            <w:pPr>
              <w:spacing w:before="20" w:after="20"/>
            </w:pPr>
          </w:p>
        </w:tc>
      </w:tr>
      <w:tr w:rsidR="00633D94" w:rsidRPr="00FE0C45" w14:paraId="1D3CAFDC" w14:textId="77777777" w:rsidTr="005345DC">
        <w:trPr>
          <w:jc w:val="center"/>
        </w:trPr>
        <w:tc>
          <w:tcPr>
            <w:tcW w:w="1503" w:type="dxa"/>
            <w:vAlign w:val="center"/>
          </w:tcPr>
          <w:p w14:paraId="099B12C0" w14:textId="77777777" w:rsidR="00633D94" w:rsidRDefault="00633D94" w:rsidP="005345DC">
            <w:pPr>
              <w:spacing w:before="20" w:after="20"/>
              <w:jc w:val="center"/>
            </w:pPr>
            <w:r>
              <w:rPr>
                <w:sz w:val="16"/>
              </w:rPr>
              <w:t>H7</w:t>
            </w:r>
          </w:p>
        </w:tc>
        <w:tc>
          <w:tcPr>
            <w:tcW w:w="1974" w:type="dxa"/>
            <w:vAlign w:val="center"/>
          </w:tcPr>
          <w:p w14:paraId="1D2B04BA" w14:textId="77777777" w:rsidR="00633D94" w:rsidRPr="00F1044B" w:rsidRDefault="00633D94" w:rsidP="005345DC">
            <w:pPr>
              <w:spacing w:before="20" w:after="20"/>
              <w:rPr>
                <w:lang w:val="el-GR"/>
              </w:rPr>
            </w:pPr>
            <w:r w:rsidRPr="00F1044B">
              <w:rPr>
                <w:sz w:val="16"/>
                <w:lang w:val="el-GR"/>
              </w:rPr>
              <w:t xml:space="preserve">Μικρή </w:t>
            </w:r>
            <w:proofErr w:type="spellStart"/>
            <w:r w:rsidRPr="00F1044B">
              <w:rPr>
                <w:sz w:val="16"/>
                <w:lang w:val="el-GR"/>
              </w:rPr>
              <w:t>ηχοφωτιστική</w:t>
            </w:r>
            <w:proofErr w:type="spellEnd"/>
            <w:r w:rsidRPr="00F1044B">
              <w:rPr>
                <w:sz w:val="16"/>
                <w:lang w:val="el-GR"/>
              </w:rPr>
              <w:t xml:space="preserve"> κάλυψη συναυλιών Δημοτικού Ωδείου</w:t>
            </w:r>
          </w:p>
        </w:tc>
        <w:tc>
          <w:tcPr>
            <w:tcW w:w="1820" w:type="dxa"/>
            <w:vAlign w:val="center"/>
          </w:tcPr>
          <w:p w14:paraId="16611729" w14:textId="77777777" w:rsidR="00633D94" w:rsidRPr="00F1044B" w:rsidRDefault="00633D94" w:rsidP="005345DC">
            <w:pPr>
              <w:spacing w:before="20" w:after="20"/>
              <w:rPr>
                <w:lang w:val="el-GR"/>
              </w:rPr>
            </w:pPr>
            <w:r w:rsidRPr="00F1044B">
              <w:rPr>
                <w:sz w:val="16"/>
                <w:lang w:val="el-GR"/>
              </w:rPr>
              <w:t>Δ/</w:t>
            </w:r>
            <w:proofErr w:type="spellStart"/>
            <w:r w:rsidRPr="00F1044B">
              <w:rPr>
                <w:sz w:val="16"/>
                <w:lang w:val="el-GR"/>
              </w:rPr>
              <w:t>νση</w:t>
            </w:r>
            <w:proofErr w:type="spellEnd"/>
            <w:r w:rsidRPr="00F1044B">
              <w:rPr>
                <w:sz w:val="16"/>
                <w:lang w:val="el-GR"/>
              </w:rPr>
              <w:t xml:space="preserve"> Δημοτικών Μουσικών Σχημάτων &amp; Καλλιτεχνικής Εκπαίδευσης</w:t>
            </w:r>
          </w:p>
        </w:tc>
        <w:tc>
          <w:tcPr>
            <w:tcW w:w="1502" w:type="dxa"/>
            <w:vAlign w:val="center"/>
          </w:tcPr>
          <w:p w14:paraId="25C22D3A" w14:textId="77777777" w:rsidR="00633D94" w:rsidRDefault="00633D94" w:rsidP="005345DC">
            <w:pPr>
              <w:spacing w:before="20" w:after="20"/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1527" w:type="dxa"/>
            <w:vAlign w:val="center"/>
          </w:tcPr>
          <w:p w14:paraId="254DDFCA" w14:textId="1AF25D10" w:rsidR="00633D94" w:rsidRDefault="00633D94" w:rsidP="005345DC">
            <w:pPr>
              <w:spacing w:before="20" w:after="20"/>
              <w:jc w:val="center"/>
            </w:pPr>
          </w:p>
        </w:tc>
        <w:tc>
          <w:tcPr>
            <w:tcW w:w="1502" w:type="dxa"/>
            <w:vAlign w:val="center"/>
          </w:tcPr>
          <w:p w14:paraId="378F1A6E" w14:textId="77777777" w:rsidR="00633D94" w:rsidRDefault="00633D94" w:rsidP="005345DC">
            <w:pPr>
              <w:spacing w:before="20" w:after="20"/>
              <w:jc w:val="center"/>
            </w:pPr>
            <w:r>
              <w:rPr>
                <w:sz w:val="16"/>
              </w:rPr>
              <w:t>2</w:t>
            </w:r>
          </w:p>
        </w:tc>
        <w:tc>
          <w:tcPr>
            <w:tcW w:w="1527" w:type="dxa"/>
            <w:vAlign w:val="center"/>
          </w:tcPr>
          <w:p w14:paraId="07F5C3D5" w14:textId="514E72BF" w:rsidR="00633D94" w:rsidRDefault="00633D94" w:rsidP="005345DC">
            <w:pPr>
              <w:spacing w:before="20" w:after="20"/>
              <w:jc w:val="center"/>
            </w:pPr>
          </w:p>
        </w:tc>
        <w:tc>
          <w:tcPr>
            <w:tcW w:w="1535" w:type="dxa"/>
            <w:vAlign w:val="center"/>
          </w:tcPr>
          <w:p w14:paraId="7A667BFF" w14:textId="657AB8E1" w:rsidR="00633D94" w:rsidRDefault="00633D94" w:rsidP="005345DC">
            <w:pPr>
              <w:spacing w:before="20" w:after="20"/>
              <w:jc w:val="center"/>
            </w:pPr>
          </w:p>
        </w:tc>
        <w:tc>
          <w:tcPr>
            <w:tcW w:w="1580" w:type="dxa"/>
            <w:vAlign w:val="center"/>
          </w:tcPr>
          <w:p w14:paraId="48AFD9A0" w14:textId="77777777" w:rsidR="00633D94" w:rsidRPr="00F1044B" w:rsidRDefault="00633D94" w:rsidP="005345DC">
            <w:pPr>
              <w:spacing w:before="20" w:after="20"/>
              <w:rPr>
                <w:lang w:val="el-GR"/>
              </w:rPr>
            </w:pPr>
          </w:p>
        </w:tc>
      </w:tr>
      <w:tr w:rsidR="00633D94" w:rsidRPr="00FE0C45" w14:paraId="6905E994" w14:textId="77777777" w:rsidTr="005345DC">
        <w:trPr>
          <w:jc w:val="center"/>
        </w:trPr>
        <w:tc>
          <w:tcPr>
            <w:tcW w:w="1503" w:type="dxa"/>
            <w:vAlign w:val="center"/>
          </w:tcPr>
          <w:p w14:paraId="3C335181" w14:textId="77777777" w:rsidR="00633D94" w:rsidRDefault="00633D94" w:rsidP="005345DC">
            <w:pPr>
              <w:spacing w:before="20" w:after="20"/>
              <w:jc w:val="center"/>
            </w:pPr>
            <w:r>
              <w:rPr>
                <w:sz w:val="16"/>
              </w:rPr>
              <w:t>H8</w:t>
            </w:r>
          </w:p>
        </w:tc>
        <w:tc>
          <w:tcPr>
            <w:tcW w:w="1974" w:type="dxa"/>
            <w:vAlign w:val="center"/>
          </w:tcPr>
          <w:p w14:paraId="17CA9FC0" w14:textId="77777777" w:rsidR="00633D94" w:rsidRPr="00F1044B" w:rsidRDefault="00633D94" w:rsidP="005345DC">
            <w:pPr>
              <w:spacing w:before="20" w:after="20"/>
              <w:rPr>
                <w:lang w:val="el-GR"/>
              </w:rPr>
            </w:pPr>
            <w:proofErr w:type="spellStart"/>
            <w:r w:rsidRPr="00F1044B">
              <w:rPr>
                <w:sz w:val="16"/>
                <w:lang w:val="el-GR"/>
              </w:rPr>
              <w:t>Ηχοφωτιστική</w:t>
            </w:r>
            <w:proofErr w:type="spellEnd"/>
            <w:r w:rsidRPr="00F1044B">
              <w:rPr>
                <w:sz w:val="16"/>
                <w:lang w:val="el-GR"/>
              </w:rPr>
              <w:t xml:space="preserve"> κάλυψη εκδηλώσεων/φεστιβάλ σχολών χορού</w:t>
            </w:r>
          </w:p>
        </w:tc>
        <w:tc>
          <w:tcPr>
            <w:tcW w:w="1820" w:type="dxa"/>
            <w:vAlign w:val="center"/>
          </w:tcPr>
          <w:p w14:paraId="535F5314" w14:textId="77777777" w:rsidR="00633D94" w:rsidRPr="00F1044B" w:rsidRDefault="00633D94" w:rsidP="005345DC">
            <w:pPr>
              <w:spacing w:before="20" w:after="20"/>
              <w:rPr>
                <w:lang w:val="el-GR"/>
              </w:rPr>
            </w:pPr>
            <w:r w:rsidRPr="00F1044B">
              <w:rPr>
                <w:sz w:val="16"/>
                <w:lang w:val="el-GR"/>
              </w:rPr>
              <w:t>Δ/</w:t>
            </w:r>
            <w:proofErr w:type="spellStart"/>
            <w:r w:rsidRPr="00F1044B">
              <w:rPr>
                <w:sz w:val="16"/>
                <w:lang w:val="el-GR"/>
              </w:rPr>
              <w:t>νση</w:t>
            </w:r>
            <w:proofErr w:type="spellEnd"/>
            <w:r w:rsidRPr="00F1044B">
              <w:rPr>
                <w:sz w:val="16"/>
                <w:lang w:val="el-GR"/>
              </w:rPr>
              <w:t xml:space="preserve"> Δημοτικών Μουσικών Σχημάτων &amp; Καλλιτεχνικής Εκπαίδευσης</w:t>
            </w:r>
          </w:p>
        </w:tc>
        <w:tc>
          <w:tcPr>
            <w:tcW w:w="1502" w:type="dxa"/>
            <w:vAlign w:val="center"/>
          </w:tcPr>
          <w:p w14:paraId="0B03074D" w14:textId="77777777" w:rsidR="00633D94" w:rsidRDefault="00633D94" w:rsidP="005345DC">
            <w:pPr>
              <w:spacing w:before="20" w:after="20"/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1527" w:type="dxa"/>
            <w:vAlign w:val="center"/>
          </w:tcPr>
          <w:p w14:paraId="0E3BD112" w14:textId="5EE8DDF1" w:rsidR="00633D94" w:rsidRDefault="00633D94" w:rsidP="005345DC">
            <w:pPr>
              <w:spacing w:before="20" w:after="20"/>
              <w:jc w:val="center"/>
            </w:pPr>
          </w:p>
        </w:tc>
        <w:tc>
          <w:tcPr>
            <w:tcW w:w="1502" w:type="dxa"/>
            <w:vAlign w:val="center"/>
          </w:tcPr>
          <w:p w14:paraId="27D04694" w14:textId="4D53750C" w:rsidR="00633D94" w:rsidRPr="009A7D89" w:rsidRDefault="00C84889" w:rsidP="005345DC">
            <w:pPr>
              <w:spacing w:before="20" w:after="20"/>
              <w:jc w:val="center"/>
              <w:rPr>
                <w:lang w:val="el-GR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527" w:type="dxa"/>
            <w:vAlign w:val="center"/>
          </w:tcPr>
          <w:p w14:paraId="7C306797" w14:textId="4994E523" w:rsidR="00633D94" w:rsidRDefault="00633D94" w:rsidP="005345DC">
            <w:pPr>
              <w:spacing w:before="20" w:after="20"/>
              <w:jc w:val="center"/>
            </w:pPr>
          </w:p>
        </w:tc>
        <w:tc>
          <w:tcPr>
            <w:tcW w:w="1535" w:type="dxa"/>
            <w:vAlign w:val="center"/>
          </w:tcPr>
          <w:p w14:paraId="6803052A" w14:textId="30136B60" w:rsidR="00633D94" w:rsidRDefault="00633D94" w:rsidP="005345DC">
            <w:pPr>
              <w:spacing w:before="20" w:after="20"/>
              <w:jc w:val="center"/>
            </w:pPr>
          </w:p>
        </w:tc>
        <w:tc>
          <w:tcPr>
            <w:tcW w:w="1580" w:type="dxa"/>
            <w:vAlign w:val="center"/>
          </w:tcPr>
          <w:p w14:paraId="56E9F918" w14:textId="77777777" w:rsidR="00633D94" w:rsidRPr="00F1044B" w:rsidRDefault="00633D94" w:rsidP="005345DC">
            <w:pPr>
              <w:spacing w:before="20" w:after="20"/>
              <w:rPr>
                <w:lang w:val="el-GR"/>
              </w:rPr>
            </w:pPr>
          </w:p>
        </w:tc>
      </w:tr>
      <w:tr w:rsidR="00633D94" w14:paraId="5174CE8B" w14:textId="77777777" w:rsidTr="005345DC">
        <w:trPr>
          <w:jc w:val="center"/>
        </w:trPr>
        <w:tc>
          <w:tcPr>
            <w:tcW w:w="1503" w:type="dxa"/>
            <w:vAlign w:val="center"/>
          </w:tcPr>
          <w:p w14:paraId="22DEC722" w14:textId="77777777" w:rsidR="00633D94" w:rsidRDefault="00633D94" w:rsidP="005345DC">
            <w:pPr>
              <w:spacing w:before="20" w:after="20"/>
              <w:jc w:val="center"/>
            </w:pPr>
            <w:r>
              <w:rPr>
                <w:sz w:val="16"/>
              </w:rPr>
              <w:t>H9</w:t>
            </w:r>
          </w:p>
        </w:tc>
        <w:tc>
          <w:tcPr>
            <w:tcW w:w="1974" w:type="dxa"/>
            <w:vAlign w:val="center"/>
          </w:tcPr>
          <w:p w14:paraId="578A1A33" w14:textId="77777777" w:rsidR="00633D94" w:rsidRPr="0092697E" w:rsidRDefault="00633D94" w:rsidP="005345DC">
            <w:pPr>
              <w:spacing w:before="20" w:after="20"/>
              <w:rPr>
                <w:lang w:val="el-GR"/>
              </w:rPr>
            </w:pPr>
            <w:proofErr w:type="spellStart"/>
            <w:r>
              <w:rPr>
                <w:sz w:val="16"/>
                <w:lang w:val="el-GR"/>
              </w:rPr>
              <w:t>Η</w:t>
            </w:r>
            <w:r w:rsidRPr="00F1044B">
              <w:rPr>
                <w:sz w:val="16"/>
                <w:lang w:val="el-GR"/>
              </w:rPr>
              <w:t>χοφωτιστική</w:t>
            </w:r>
            <w:proofErr w:type="spellEnd"/>
            <w:r w:rsidRPr="0092697E">
              <w:rPr>
                <w:sz w:val="16"/>
                <w:lang w:val="el-GR"/>
              </w:rPr>
              <w:t xml:space="preserve"> </w:t>
            </w:r>
            <w:r w:rsidRPr="00F1044B">
              <w:rPr>
                <w:sz w:val="16"/>
                <w:lang w:val="el-GR"/>
              </w:rPr>
              <w:t>κάλυψη</w:t>
            </w:r>
            <w:r w:rsidRPr="0092697E">
              <w:rPr>
                <w:sz w:val="16"/>
                <w:lang w:val="el-GR"/>
              </w:rPr>
              <w:t xml:space="preserve"> </w:t>
            </w:r>
            <w:r>
              <w:rPr>
                <w:sz w:val="16"/>
                <w:lang w:val="el-GR"/>
              </w:rPr>
              <w:t xml:space="preserve">εσωτερικών εκδηλώσεων (χριστουγεννιάτικη εκδήλωση) </w:t>
            </w:r>
          </w:p>
        </w:tc>
        <w:tc>
          <w:tcPr>
            <w:tcW w:w="1820" w:type="dxa"/>
            <w:vAlign w:val="center"/>
          </w:tcPr>
          <w:p w14:paraId="681BEEDE" w14:textId="77777777" w:rsidR="00633D94" w:rsidRPr="0092697E" w:rsidRDefault="00633D94" w:rsidP="005345DC">
            <w:pPr>
              <w:spacing w:before="20" w:after="20"/>
              <w:rPr>
                <w:lang w:val="el-GR"/>
              </w:rPr>
            </w:pPr>
            <w:r w:rsidRPr="00F1044B">
              <w:rPr>
                <w:sz w:val="16"/>
                <w:lang w:val="el-GR"/>
              </w:rPr>
              <w:t>Δ/</w:t>
            </w:r>
            <w:proofErr w:type="spellStart"/>
            <w:r w:rsidRPr="00F1044B">
              <w:rPr>
                <w:sz w:val="16"/>
                <w:lang w:val="el-GR"/>
              </w:rPr>
              <w:t>νση</w:t>
            </w:r>
            <w:proofErr w:type="spellEnd"/>
            <w:r w:rsidRPr="00F1044B">
              <w:rPr>
                <w:sz w:val="16"/>
                <w:lang w:val="el-GR"/>
              </w:rPr>
              <w:t xml:space="preserve"> Παιδείας, Αθλητισμού &amp; Εθελοντισμού </w:t>
            </w:r>
          </w:p>
        </w:tc>
        <w:tc>
          <w:tcPr>
            <w:tcW w:w="1502" w:type="dxa"/>
            <w:vAlign w:val="center"/>
          </w:tcPr>
          <w:p w14:paraId="12A79A69" w14:textId="77777777" w:rsidR="00633D94" w:rsidRPr="0092697E" w:rsidRDefault="00633D94" w:rsidP="005345DC">
            <w:pPr>
              <w:spacing w:before="20" w:after="20"/>
              <w:jc w:val="center"/>
              <w:rPr>
                <w:lang w:val="el-GR"/>
              </w:rPr>
            </w:pPr>
            <w:r>
              <w:rPr>
                <w:sz w:val="16"/>
                <w:lang w:val="el-GR"/>
              </w:rPr>
              <w:t>1</w:t>
            </w:r>
          </w:p>
        </w:tc>
        <w:tc>
          <w:tcPr>
            <w:tcW w:w="1527" w:type="dxa"/>
            <w:vAlign w:val="center"/>
          </w:tcPr>
          <w:p w14:paraId="42DB66DE" w14:textId="26974A0F" w:rsidR="00633D94" w:rsidRPr="00B20D1D" w:rsidRDefault="00633D94" w:rsidP="005345DC">
            <w:pPr>
              <w:spacing w:before="20" w:after="20"/>
              <w:jc w:val="center"/>
            </w:pPr>
          </w:p>
        </w:tc>
        <w:tc>
          <w:tcPr>
            <w:tcW w:w="1502" w:type="dxa"/>
            <w:vAlign w:val="center"/>
          </w:tcPr>
          <w:p w14:paraId="76061961" w14:textId="77777777" w:rsidR="00633D94" w:rsidRDefault="00633D94" w:rsidP="005345DC">
            <w:pPr>
              <w:spacing w:before="20" w:after="20"/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1527" w:type="dxa"/>
            <w:vAlign w:val="center"/>
          </w:tcPr>
          <w:p w14:paraId="63088A0F" w14:textId="7027467B" w:rsidR="00633D94" w:rsidRDefault="00633D94" w:rsidP="005345DC">
            <w:pPr>
              <w:spacing w:before="20" w:after="20"/>
              <w:jc w:val="center"/>
            </w:pPr>
          </w:p>
        </w:tc>
        <w:tc>
          <w:tcPr>
            <w:tcW w:w="1535" w:type="dxa"/>
            <w:vAlign w:val="center"/>
          </w:tcPr>
          <w:p w14:paraId="59A549F9" w14:textId="740B2155" w:rsidR="00633D94" w:rsidRDefault="00633D94" w:rsidP="005345DC">
            <w:pPr>
              <w:spacing w:before="20" w:after="20"/>
              <w:jc w:val="center"/>
            </w:pPr>
          </w:p>
        </w:tc>
        <w:tc>
          <w:tcPr>
            <w:tcW w:w="1580" w:type="dxa"/>
            <w:vAlign w:val="center"/>
          </w:tcPr>
          <w:p w14:paraId="3513BE35" w14:textId="77777777" w:rsidR="00633D94" w:rsidRDefault="00633D94" w:rsidP="005345DC">
            <w:pPr>
              <w:spacing w:before="20" w:after="20"/>
            </w:pPr>
          </w:p>
        </w:tc>
      </w:tr>
      <w:tr w:rsidR="00633D94" w:rsidRPr="00FE0C45" w14:paraId="1E01E2C2" w14:textId="77777777" w:rsidTr="005345DC">
        <w:trPr>
          <w:jc w:val="center"/>
        </w:trPr>
        <w:tc>
          <w:tcPr>
            <w:tcW w:w="1503" w:type="dxa"/>
            <w:vAlign w:val="center"/>
          </w:tcPr>
          <w:p w14:paraId="09249BCB" w14:textId="77777777" w:rsidR="00633D94" w:rsidRDefault="00633D94" w:rsidP="005345DC">
            <w:pPr>
              <w:spacing w:before="20" w:after="20"/>
              <w:jc w:val="center"/>
            </w:pPr>
            <w:r>
              <w:rPr>
                <w:sz w:val="16"/>
              </w:rPr>
              <w:t>H10</w:t>
            </w:r>
          </w:p>
        </w:tc>
        <w:tc>
          <w:tcPr>
            <w:tcW w:w="1974" w:type="dxa"/>
            <w:vAlign w:val="center"/>
          </w:tcPr>
          <w:p w14:paraId="5C79606F" w14:textId="77777777" w:rsidR="00633D94" w:rsidRPr="00F1044B" w:rsidRDefault="00633D94" w:rsidP="005345DC">
            <w:pPr>
              <w:spacing w:before="20" w:after="20"/>
              <w:rPr>
                <w:lang w:val="el-GR"/>
              </w:rPr>
            </w:pPr>
            <w:proofErr w:type="spellStart"/>
            <w:r>
              <w:rPr>
                <w:sz w:val="16"/>
                <w:lang w:val="el-GR"/>
              </w:rPr>
              <w:t>Η</w:t>
            </w:r>
            <w:r w:rsidRPr="00F1044B">
              <w:rPr>
                <w:sz w:val="16"/>
                <w:lang w:val="el-GR"/>
              </w:rPr>
              <w:t>χοφωτιστική</w:t>
            </w:r>
            <w:proofErr w:type="spellEnd"/>
            <w:r w:rsidRPr="00F1044B">
              <w:rPr>
                <w:sz w:val="16"/>
                <w:lang w:val="el-GR"/>
              </w:rPr>
              <w:t xml:space="preserve"> κάλυψη ημερίδων</w:t>
            </w:r>
            <w:r>
              <w:rPr>
                <w:sz w:val="16"/>
                <w:lang w:val="el-GR"/>
              </w:rPr>
              <w:t xml:space="preserve"> και </w:t>
            </w:r>
            <w:r w:rsidRPr="00F1044B">
              <w:rPr>
                <w:sz w:val="16"/>
                <w:lang w:val="el-GR"/>
              </w:rPr>
              <w:t>εκπαιδευτικών δράσεων</w:t>
            </w:r>
          </w:p>
        </w:tc>
        <w:tc>
          <w:tcPr>
            <w:tcW w:w="1820" w:type="dxa"/>
            <w:vAlign w:val="center"/>
          </w:tcPr>
          <w:p w14:paraId="37756A2D" w14:textId="77777777" w:rsidR="00633D94" w:rsidRPr="00E76F54" w:rsidRDefault="00633D94" w:rsidP="005345DC">
            <w:pPr>
              <w:spacing w:before="20" w:after="20"/>
              <w:rPr>
                <w:lang w:val="el-GR"/>
              </w:rPr>
            </w:pPr>
            <w:r w:rsidRPr="00F1044B">
              <w:rPr>
                <w:sz w:val="16"/>
                <w:lang w:val="el-GR"/>
              </w:rPr>
              <w:t>Δ/</w:t>
            </w:r>
            <w:proofErr w:type="spellStart"/>
            <w:r w:rsidRPr="00F1044B">
              <w:rPr>
                <w:sz w:val="16"/>
                <w:lang w:val="el-GR"/>
              </w:rPr>
              <w:t>νση</w:t>
            </w:r>
            <w:proofErr w:type="spellEnd"/>
            <w:r w:rsidRPr="00F1044B">
              <w:rPr>
                <w:sz w:val="16"/>
                <w:lang w:val="el-GR"/>
              </w:rPr>
              <w:t xml:space="preserve"> Παιδείας, Αθλητισμού &amp; Εθελοντισμού </w:t>
            </w:r>
          </w:p>
        </w:tc>
        <w:tc>
          <w:tcPr>
            <w:tcW w:w="1502" w:type="dxa"/>
            <w:vAlign w:val="center"/>
          </w:tcPr>
          <w:p w14:paraId="2E7710BF" w14:textId="77777777" w:rsidR="00633D94" w:rsidRPr="00E76F54" w:rsidRDefault="00633D94" w:rsidP="005345DC">
            <w:pPr>
              <w:spacing w:before="20" w:after="20"/>
              <w:jc w:val="center"/>
              <w:rPr>
                <w:sz w:val="16"/>
                <w:szCs w:val="16"/>
                <w:lang w:val="el-GR"/>
              </w:rPr>
            </w:pPr>
            <w:r w:rsidRPr="00E76F54">
              <w:rPr>
                <w:sz w:val="16"/>
                <w:szCs w:val="16"/>
                <w:lang w:val="el-GR"/>
              </w:rPr>
              <w:t>2</w:t>
            </w:r>
          </w:p>
        </w:tc>
        <w:tc>
          <w:tcPr>
            <w:tcW w:w="1527" w:type="dxa"/>
            <w:vAlign w:val="center"/>
          </w:tcPr>
          <w:p w14:paraId="28CA4568" w14:textId="1500DD52" w:rsidR="00633D94" w:rsidRPr="00B20D1D" w:rsidRDefault="00633D94" w:rsidP="005345DC">
            <w:pPr>
              <w:spacing w:before="20" w:after="20"/>
              <w:jc w:val="center"/>
            </w:pPr>
          </w:p>
        </w:tc>
        <w:tc>
          <w:tcPr>
            <w:tcW w:w="1502" w:type="dxa"/>
            <w:vAlign w:val="center"/>
          </w:tcPr>
          <w:p w14:paraId="72D56E56" w14:textId="77777777" w:rsidR="00633D94" w:rsidRPr="00E76F54" w:rsidRDefault="00633D94" w:rsidP="005345DC">
            <w:pPr>
              <w:spacing w:before="20" w:after="20"/>
              <w:jc w:val="center"/>
              <w:rPr>
                <w:sz w:val="16"/>
                <w:szCs w:val="16"/>
                <w:lang w:val="el-GR"/>
              </w:rPr>
            </w:pPr>
            <w:r w:rsidRPr="00E76F54">
              <w:rPr>
                <w:sz w:val="16"/>
                <w:szCs w:val="16"/>
                <w:lang w:val="el-GR"/>
              </w:rPr>
              <w:t>3</w:t>
            </w:r>
          </w:p>
        </w:tc>
        <w:tc>
          <w:tcPr>
            <w:tcW w:w="1527" w:type="dxa"/>
            <w:vAlign w:val="center"/>
          </w:tcPr>
          <w:p w14:paraId="00F6C4FE" w14:textId="2DC7C390" w:rsidR="00633D94" w:rsidRDefault="00633D94" w:rsidP="005345DC">
            <w:pPr>
              <w:spacing w:before="20" w:after="20"/>
              <w:jc w:val="center"/>
            </w:pPr>
          </w:p>
        </w:tc>
        <w:tc>
          <w:tcPr>
            <w:tcW w:w="1535" w:type="dxa"/>
            <w:vAlign w:val="center"/>
          </w:tcPr>
          <w:p w14:paraId="15EFFF8B" w14:textId="6A0AA373" w:rsidR="00633D94" w:rsidRDefault="00633D94" w:rsidP="005345DC">
            <w:pPr>
              <w:spacing w:before="20" w:after="20"/>
              <w:jc w:val="center"/>
            </w:pPr>
          </w:p>
        </w:tc>
        <w:tc>
          <w:tcPr>
            <w:tcW w:w="1580" w:type="dxa"/>
            <w:vAlign w:val="center"/>
          </w:tcPr>
          <w:p w14:paraId="332B44F9" w14:textId="77777777" w:rsidR="00633D94" w:rsidRPr="00F1044B" w:rsidRDefault="00633D94" w:rsidP="005345DC">
            <w:pPr>
              <w:spacing w:before="20" w:after="20"/>
              <w:rPr>
                <w:lang w:val="el-GR"/>
              </w:rPr>
            </w:pPr>
          </w:p>
        </w:tc>
      </w:tr>
      <w:tr w:rsidR="00633D94" w14:paraId="47D2B248" w14:textId="77777777" w:rsidTr="005345DC">
        <w:trPr>
          <w:jc w:val="center"/>
        </w:trPr>
        <w:tc>
          <w:tcPr>
            <w:tcW w:w="1503" w:type="dxa"/>
            <w:vAlign w:val="center"/>
          </w:tcPr>
          <w:p w14:paraId="4964E396" w14:textId="77777777" w:rsidR="00633D94" w:rsidRDefault="00633D94" w:rsidP="005345DC">
            <w:pPr>
              <w:spacing w:before="20" w:after="20"/>
              <w:jc w:val="center"/>
            </w:pPr>
            <w:r>
              <w:rPr>
                <w:sz w:val="16"/>
              </w:rPr>
              <w:lastRenderedPageBreak/>
              <w:t>H11</w:t>
            </w:r>
          </w:p>
        </w:tc>
        <w:tc>
          <w:tcPr>
            <w:tcW w:w="1974" w:type="dxa"/>
            <w:vAlign w:val="center"/>
          </w:tcPr>
          <w:p w14:paraId="3E7BCF0A" w14:textId="77777777" w:rsidR="00633D94" w:rsidRPr="00E76F54" w:rsidRDefault="00633D94" w:rsidP="005345DC">
            <w:pPr>
              <w:spacing w:before="20" w:after="20"/>
              <w:rPr>
                <w:lang w:val="el-GR"/>
              </w:rPr>
            </w:pPr>
            <w:proofErr w:type="spellStart"/>
            <w:r>
              <w:rPr>
                <w:sz w:val="16"/>
                <w:lang w:val="el-GR"/>
              </w:rPr>
              <w:t>Η</w:t>
            </w:r>
            <w:r w:rsidRPr="00F1044B">
              <w:rPr>
                <w:sz w:val="16"/>
                <w:lang w:val="el-GR"/>
              </w:rPr>
              <w:t>χοφωτιστική</w:t>
            </w:r>
            <w:proofErr w:type="spellEnd"/>
            <w:r w:rsidRPr="00F1044B">
              <w:rPr>
                <w:sz w:val="16"/>
                <w:lang w:val="el-GR"/>
              </w:rPr>
              <w:t xml:space="preserve"> κάλυψη δράσεων </w:t>
            </w:r>
            <w:r>
              <w:rPr>
                <w:sz w:val="16"/>
                <w:lang w:val="el-GR"/>
              </w:rPr>
              <w:t>εθελοντικού χαρακτήρα (μεσαία κάλυψη)</w:t>
            </w:r>
          </w:p>
        </w:tc>
        <w:tc>
          <w:tcPr>
            <w:tcW w:w="1820" w:type="dxa"/>
            <w:vAlign w:val="center"/>
          </w:tcPr>
          <w:p w14:paraId="2EC29730" w14:textId="77777777" w:rsidR="00633D94" w:rsidRPr="00F1044B" w:rsidRDefault="00633D94" w:rsidP="005345DC">
            <w:pPr>
              <w:spacing w:before="20" w:after="20"/>
              <w:rPr>
                <w:lang w:val="el-GR"/>
              </w:rPr>
            </w:pPr>
            <w:r w:rsidRPr="00F1044B">
              <w:rPr>
                <w:sz w:val="16"/>
                <w:lang w:val="el-GR"/>
              </w:rPr>
              <w:t>Δ/</w:t>
            </w:r>
            <w:proofErr w:type="spellStart"/>
            <w:r w:rsidRPr="00F1044B">
              <w:rPr>
                <w:sz w:val="16"/>
                <w:lang w:val="el-GR"/>
              </w:rPr>
              <w:t>νση</w:t>
            </w:r>
            <w:proofErr w:type="spellEnd"/>
            <w:r w:rsidRPr="00F1044B">
              <w:rPr>
                <w:sz w:val="16"/>
                <w:lang w:val="el-GR"/>
              </w:rPr>
              <w:t xml:space="preserve"> Παιδείας, Αθλητισμού &amp; Εθελοντισμού </w:t>
            </w:r>
          </w:p>
        </w:tc>
        <w:tc>
          <w:tcPr>
            <w:tcW w:w="1502" w:type="dxa"/>
            <w:vAlign w:val="center"/>
          </w:tcPr>
          <w:p w14:paraId="7A2EDD22" w14:textId="77777777" w:rsidR="00633D94" w:rsidRPr="00E76F54" w:rsidRDefault="00633D94" w:rsidP="005345DC">
            <w:pPr>
              <w:spacing w:before="20" w:after="20"/>
              <w:jc w:val="center"/>
              <w:rPr>
                <w:sz w:val="16"/>
                <w:szCs w:val="16"/>
                <w:lang w:val="el-GR"/>
              </w:rPr>
            </w:pPr>
            <w:r w:rsidRPr="00E76F54">
              <w:rPr>
                <w:sz w:val="16"/>
                <w:szCs w:val="16"/>
                <w:lang w:val="el-GR"/>
              </w:rPr>
              <w:t>4</w:t>
            </w:r>
          </w:p>
        </w:tc>
        <w:tc>
          <w:tcPr>
            <w:tcW w:w="1527" w:type="dxa"/>
            <w:vAlign w:val="center"/>
          </w:tcPr>
          <w:p w14:paraId="72E6533D" w14:textId="5D374B49" w:rsidR="00633D94" w:rsidRPr="00B20D1D" w:rsidRDefault="00633D94" w:rsidP="005345DC">
            <w:pPr>
              <w:spacing w:before="20" w:after="20"/>
              <w:jc w:val="center"/>
              <w:rPr>
                <w:sz w:val="16"/>
                <w:szCs w:val="16"/>
              </w:rPr>
            </w:pPr>
          </w:p>
        </w:tc>
        <w:tc>
          <w:tcPr>
            <w:tcW w:w="1502" w:type="dxa"/>
            <w:vAlign w:val="center"/>
          </w:tcPr>
          <w:p w14:paraId="09144EF6" w14:textId="77777777" w:rsidR="00633D94" w:rsidRPr="00E76F54" w:rsidRDefault="00633D94" w:rsidP="005345DC">
            <w:pPr>
              <w:spacing w:before="20" w:after="20"/>
              <w:jc w:val="center"/>
              <w:rPr>
                <w:sz w:val="16"/>
                <w:szCs w:val="16"/>
                <w:lang w:val="el-GR"/>
              </w:rPr>
            </w:pPr>
            <w:r w:rsidRPr="00E76F54">
              <w:rPr>
                <w:sz w:val="16"/>
                <w:szCs w:val="16"/>
                <w:lang w:val="el-GR"/>
              </w:rPr>
              <w:t>5</w:t>
            </w:r>
          </w:p>
        </w:tc>
        <w:tc>
          <w:tcPr>
            <w:tcW w:w="1527" w:type="dxa"/>
            <w:vAlign w:val="center"/>
          </w:tcPr>
          <w:p w14:paraId="6B25FA52" w14:textId="63A62DEC" w:rsidR="00633D94" w:rsidRDefault="00633D94" w:rsidP="005345DC">
            <w:pPr>
              <w:spacing w:before="20" w:after="20"/>
              <w:jc w:val="center"/>
            </w:pPr>
          </w:p>
        </w:tc>
        <w:tc>
          <w:tcPr>
            <w:tcW w:w="1535" w:type="dxa"/>
            <w:vAlign w:val="center"/>
          </w:tcPr>
          <w:p w14:paraId="2B011C84" w14:textId="352D706F" w:rsidR="00633D94" w:rsidRDefault="00633D94" w:rsidP="005345DC">
            <w:pPr>
              <w:spacing w:before="20" w:after="20"/>
              <w:jc w:val="center"/>
            </w:pPr>
          </w:p>
        </w:tc>
        <w:tc>
          <w:tcPr>
            <w:tcW w:w="1580" w:type="dxa"/>
            <w:vAlign w:val="center"/>
          </w:tcPr>
          <w:p w14:paraId="64AFD030" w14:textId="77777777" w:rsidR="00633D94" w:rsidRDefault="00633D94" w:rsidP="005345DC">
            <w:pPr>
              <w:spacing w:before="20" w:after="20"/>
            </w:pPr>
          </w:p>
        </w:tc>
      </w:tr>
      <w:tr w:rsidR="00633D94" w14:paraId="31251CD8" w14:textId="77777777" w:rsidTr="005345DC">
        <w:trPr>
          <w:jc w:val="center"/>
        </w:trPr>
        <w:tc>
          <w:tcPr>
            <w:tcW w:w="1503" w:type="dxa"/>
            <w:vAlign w:val="center"/>
          </w:tcPr>
          <w:p w14:paraId="790E3CC2" w14:textId="77777777" w:rsidR="00633D94" w:rsidRDefault="00633D94" w:rsidP="005345DC">
            <w:pPr>
              <w:spacing w:before="20" w:after="20"/>
              <w:jc w:val="center"/>
            </w:pPr>
            <w:r>
              <w:rPr>
                <w:sz w:val="16"/>
              </w:rPr>
              <w:t>H12</w:t>
            </w:r>
          </w:p>
        </w:tc>
        <w:tc>
          <w:tcPr>
            <w:tcW w:w="1974" w:type="dxa"/>
            <w:vAlign w:val="center"/>
          </w:tcPr>
          <w:p w14:paraId="323DDF0E" w14:textId="77777777" w:rsidR="00633D94" w:rsidRPr="00E76F54" w:rsidRDefault="00633D94" w:rsidP="005345DC">
            <w:pPr>
              <w:spacing w:before="20" w:after="20"/>
              <w:rPr>
                <w:lang w:val="el-GR"/>
              </w:rPr>
            </w:pPr>
            <w:r>
              <w:rPr>
                <w:sz w:val="16"/>
                <w:lang w:val="el-GR"/>
              </w:rPr>
              <w:t xml:space="preserve">Μεγάλη </w:t>
            </w:r>
            <w:proofErr w:type="spellStart"/>
            <w:r>
              <w:rPr>
                <w:sz w:val="16"/>
                <w:lang w:val="el-GR"/>
              </w:rPr>
              <w:t>ηχοφωτιστική</w:t>
            </w:r>
            <w:proofErr w:type="spellEnd"/>
            <w:r>
              <w:rPr>
                <w:sz w:val="16"/>
                <w:lang w:val="el-GR"/>
              </w:rPr>
              <w:t xml:space="preserve"> κάλυψη εκδήλωσης (Παγκόσμια Ημέρα Εθελοντισμού) </w:t>
            </w:r>
          </w:p>
        </w:tc>
        <w:tc>
          <w:tcPr>
            <w:tcW w:w="1820" w:type="dxa"/>
            <w:vAlign w:val="center"/>
          </w:tcPr>
          <w:p w14:paraId="0AA2EA3D" w14:textId="77777777" w:rsidR="00633D94" w:rsidRPr="00F1044B" w:rsidRDefault="00633D94" w:rsidP="005345DC">
            <w:pPr>
              <w:spacing w:before="20" w:after="20"/>
              <w:rPr>
                <w:lang w:val="el-GR"/>
              </w:rPr>
            </w:pPr>
            <w:r w:rsidRPr="00F1044B">
              <w:rPr>
                <w:sz w:val="16"/>
                <w:lang w:val="el-GR"/>
              </w:rPr>
              <w:t>Δ/</w:t>
            </w:r>
            <w:proofErr w:type="spellStart"/>
            <w:r w:rsidRPr="00F1044B">
              <w:rPr>
                <w:sz w:val="16"/>
                <w:lang w:val="el-GR"/>
              </w:rPr>
              <w:t>νση</w:t>
            </w:r>
            <w:proofErr w:type="spellEnd"/>
            <w:r w:rsidRPr="00F1044B">
              <w:rPr>
                <w:sz w:val="16"/>
                <w:lang w:val="el-GR"/>
              </w:rPr>
              <w:t xml:space="preserve"> Παιδείας, Αθλητισμού &amp; Εθελοντισμού </w:t>
            </w:r>
          </w:p>
        </w:tc>
        <w:tc>
          <w:tcPr>
            <w:tcW w:w="1502" w:type="dxa"/>
            <w:vAlign w:val="center"/>
          </w:tcPr>
          <w:p w14:paraId="2700EAF2" w14:textId="77777777" w:rsidR="00633D94" w:rsidRPr="00E76F54" w:rsidRDefault="00633D94" w:rsidP="005345DC">
            <w:pPr>
              <w:spacing w:before="20" w:after="20"/>
              <w:jc w:val="center"/>
              <w:rPr>
                <w:lang w:val="el-GR"/>
              </w:rPr>
            </w:pPr>
            <w:r>
              <w:rPr>
                <w:sz w:val="16"/>
                <w:lang w:val="el-GR"/>
              </w:rPr>
              <w:t>1</w:t>
            </w:r>
          </w:p>
        </w:tc>
        <w:tc>
          <w:tcPr>
            <w:tcW w:w="1527" w:type="dxa"/>
            <w:vAlign w:val="center"/>
          </w:tcPr>
          <w:p w14:paraId="69421603" w14:textId="2D5007B6" w:rsidR="00633D94" w:rsidRPr="00E76F54" w:rsidRDefault="00633D94" w:rsidP="005345DC">
            <w:pPr>
              <w:spacing w:before="20" w:after="20"/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1502" w:type="dxa"/>
            <w:vAlign w:val="center"/>
          </w:tcPr>
          <w:p w14:paraId="27535199" w14:textId="77777777" w:rsidR="00633D94" w:rsidRPr="00E76F54" w:rsidRDefault="00633D94" w:rsidP="005345DC">
            <w:pPr>
              <w:spacing w:before="20" w:after="20"/>
              <w:jc w:val="center"/>
              <w:rPr>
                <w:lang w:val="el-GR"/>
              </w:rPr>
            </w:pPr>
            <w:r>
              <w:rPr>
                <w:sz w:val="16"/>
                <w:lang w:val="el-GR"/>
              </w:rPr>
              <w:t>1</w:t>
            </w:r>
          </w:p>
        </w:tc>
        <w:tc>
          <w:tcPr>
            <w:tcW w:w="1527" w:type="dxa"/>
            <w:vAlign w:val="center"/>
          </w:tcPr>
          <w:p w14:paraId="426E329F" w14:textId="793CA2ED" w:rsidR="00633D94" w:rsidRDefault="00633D94" w:rsidP="005345DC">
            <w:pPr>
              <w:spacing w:before="20" w:after="20"/>
              <w:jc w:val="center"/>
            </w:pPr>
          </w:p>
        </w:tc>
        <w:tc>
          <w:tcPr>
            <w:tcW w:w="1535" w:type="dxa"/>
            <w:vAlign w:val="center"/>
          </w:tcPr>
          <w:p w14:paraId="1898E803" w14:textId="2B3F1D41" w:rsidR="00633D94" w:rsidRDefault="00633D94" w:rsidP="005345DC">
            <w:pPr>
              <w:spacing w:before="20" w:after="20"/>
              <w:jc w:val="center"/>
            </w:pPr>
          </w:p>
        </w:tc>
        <w:tc>
          <w:tcPr>
            <w:tcW w:w="1580" w:type="dxa"/>
            <w:vAlign w:val="center"/>
          </w:tcPr>
          <w:p w14:paraId="3D09844C" w14:textId="77777777" w:rsidR="00633D94" w:rsidRDefault="00633D94" w:rsidP="005345DC">
            <w:pPr>
              <w:spacing w:before="20" w:after="20"/>
            </w:pPr>
          </w:p>
        </w:tc>
      </w:tr>
      <w:tr w:rsidR="00633D94" w14:paraId="6EDFFEF9" w14:textId="77777777" w:rsidTr="005345DC">
        <w:trPr>
          <w:jc w:val="center"/>
        </w:trPr>
        <w:tc>
          <w:tcPr>
            <w:tcW w:w="1503" w:type="dxa"/>
            <w:vAlign w:val="center"/>
          </w:tcPr>
          <w:p w14:paraId="77D05E03" w14:textId="77777777" w:rsidR="00633D94" w:rsidRDefault="00633D94" w:rsidP="005345DC">
            <w:pPr>
              <w:spacing w:before="20" w:after="20"/>
              <w:jc w:val="center"/>
            </w:pPr>
            <w:r>
              <w:rPr>
                <w:sz w:val="16"/>
              </w:rPr>
              <w:t>H13</w:t>
            </w:r>
          </w:p>
        </w:tc>
        <w:tc>
          <w:tcPr>
            <w:tcW w:w="1974" w:type="dxa"/>
            <w:vAlign w:val="center"/>
          </w:tcPr>
          <w:p w14:paraId="0FB3873D" w14:textId="0E664F01" w:rsidR="00633D94" w:rsidRPr="00AF6416" w:rsidRDefault="00633D94" w:rsidP="005345DC">
            <w:pPr>
              <w:spacing w:before="20" w:after="20"/>
              <w:rPr>
                <w:lang w:val="el-GR"/>
              </w:rPr>
            </w:pPr>
            <w:r>
              <w:rPr>
                <w:sz w:val="16"/>
                <w:lang w:val="el-GR"/>
              </w:rPr>
              <w:t xml:space="preserve">Μεγάλη </w:t>
            </w:r>
            <w:proofErr w:type="spellStart"/>
            <w:r>
              <w:rPr>
                <w:sz w:val="16"/>
                <w:lang w:val="el-GR"/>
              </w:rPr>
              <w:t>ηχοφωτιστική</w:t>
            </w:r>
            <w:proofErr w:type="spellEnd"/>
            <w:r>
              <w:rPr>
                <w:sz w:val="16"/>
                <w:lang w:val="el-GR"/>
              </w:rPr>
              <w:t xml:space="preserve"> κάλυψη </w:t>
            </w:r>
            <w:r w:rsidR="00B673FD">
              <w:rPr>
                <w:sz w:val="16"/>
                <w:lang w:val="el-GR"/>
              </w:rPr>
              <w:t xml:space="preserve">εσωτερικού &amp; </w:t>
            </w:r>
            <w:r>
              <w:rPr>
                <w:sz w:val="16"/>
                <w:lang w:val="el-GR"/>
              </w:rPr>
              <w:t>εξωτερικών εκδηλώσεων (</w:t>
            </w:r>
            <w:r>
              <w:rPr>
                <w:sz w:val="16"/>
              </w:rPr>
              <w:t>EUROPE</w:t>
            </w:r>
            <w:r w:rsidRPr="00AF6416">
              <w:rPr>
                <w:sz w:val="16"/>
                <w:lang w:val="el-GR"/>
              </w:rPr>
              <w:t xml:space="preserve"> </w:t>
            </w:r>
            <w:r>
              <w:rPr>
                <w:sz w:val="16"/>
              </w:rPr>
              <w:t>DIRECT</w:t>
            </w:r>
            <w:r w:rsidRPr="00AF6416">
              <w:rPr>
                <w:sz w:val="16"/>
                <w:lang w:val="el-GR"/>
              </w:rPr>
              <w:t>-</w:t>
            </w:r>
            <w:r>
              <w:rPr>
                <w:sz w:val="16"/>
                <w:lang w:val="el-GR"/>
              </w:rPr>
              <w:t>μεγάλης κλίμακας)</w:t>
            </w:r>
          </w:p>
        </w:tc>
        <w:tc>
          <w:tcPr>
            <w:tcW w:w="1820" w:type="dxa"/>
            <w:vAlign w:val="center"/>
          </w:tcPr>
          <w:p w14:paraId="7557E33B" w14:textId="77777777" w:rsidR="00633D94" w:rsidRPr="00633D94" w:rsidRDefault="00633D94" w:rsidP="005345DC">
            <w:pPr>
              <w:spacing w:before="20" w:after="20"/>
              <w:rPr>
                <w:lang w:val="el-GR"/>
              </w:rPr>
            </w:pPr>
            <w:r w:rsidRPr="00F1044B">
              <w:rPr>
                <w:sz w:val="16"/>
                <w:lang w:val="el-GR"/>
              </w:rPr>
              <w:t>Δ/</w:t>
            </w:r>
            <w:proofErr w:type="spellStart"/>
            <w:r w:rsidRPr="00F1044B">
              <w:rPr>
                <w:sz w:val="16"/>
                <w:lang w:val="el-GR"/>
              </w:rPr>
              <w:t>νση</w:t>
            </w:r>
            <w:proofErr w:type="spellEnd"/>
            <w:r w:rsidRPr="00F1044B">
              <w:rPr>
                <w:sz w:val="16"/>
                <w:lang w:val="el-GR"/>
              </w:rPr>
              <w:t xml:space="preserve"> Παιδείας, Αθλητισμού &amp; Εθελοντισμού </w:t>
            </w:r>
          </w:p>
        </w:tc>
        <w:tc>
          <w:tcPr>
            <w:tcW w:w="1502" w:type="dxa"/>
            <w:vAlign w:val="center"/>
          </w:tcPr>
          <w:p w14:paraId="47B557DA" w14:textId="77777777" w:rsidR="00633D94" w:rsidRPr="00AF6416" w:rsidRDefault="00633D94" w:rsidP="005345DC">
            <w:pPr>
              <w:spacing w:before="20" w:after="20"/>
              <w:jc w:val="center"/>
              <w:rPr>
                <w:lang w:val="el-GR"/>
              </w:rPr>
            </w:pPr>
            <w:r>
              <w:rPr>
                <w:sz w:val="16"/>
                <w:lang w:val="el-GR"/>
              </w:rPr>
              <w:t>0</w:t>
            </w:r>
          </w:p>
        </w:tc>
        <w:tc>
          <w:tcPr>
            <w:tcW w:w="1527" w:type="dxa"/>
            <w:vAlign w:val="center"/>
          </w:tcPr>
          <w:p w14:paraId="12F82522" w14:textId="7244A2F0" w:rsidR="00633D94" w:rsidRDefault="00633D94" w:rsidP="005345DC">
            <w:pPr>
              <w:spacing w:before="20" w:after="20"/>
              <w:jc w:val="center"/>
            </w:pPr>
          </w:p>
        </w:tc>
        <w:tc>
          <w:tcPr>
            <w:tcW w:w="1502" w:type="dxa"/>
            <w:vAlign w:val="center"/>
          </w:tcPr>
          <w:p w14:paraId="54B54225" w14:textId="77777777" w:rsidR="00633D94" w:rsidRPr="00AF6416" w:rsidRDefault="00633D94" w:rsidP="005345DC">
            <w:pPr>
              <w:spacing w:before="20" w:after="20"/>
              <w:jc w:val="center"/>
              <w:rPr>
                <w:lang w:val="el-GR"/>
              </w:rPr>
            </w:pPr>
            <w:r>
              <w:rPr>
                <w:sz w:val="16"/>
                <w:lang w:val="el-GR"/>
              </w:rPr>
              <w:t>3</w:t>
            </w:r>
          </w:p>
        </w:tc>
        <w:tc>
          <w:tcPr>
            <w:tcW w:w="1527" w:type="dxa"/>
            <w:vAlign w:val="center"/>
          </w:tcPr>
          <w:p w14:paraId="48B77981" w14:textId="26436964" w:rsidR="00633D94" w:rsidRDefault="00633D94" w:rsidP="005345DC">
            <w:pPr>
              <w:spacing w:before="20" w:after="20"/>
              <w:jc w:val="center"/>
            </w:pPr>
          </w:p>
        </w:tc>
        <w:tc>
          <w:tcPr>
            <w:tcW w:w="1535" w:type="dxa"/>
            <w:vAlign w:val="center"/>
          </w:tcPr>
          <w:p w14:paraId="41BD3190" w14:textId="2F5212AB" w:rsidR="00633D94" w:rsidRDefault="00633D94" w:rsidP="005345DC">
            <w:pPr>
              <w:spacing w:before="20" w:after="20"/>
              <w:jc w:val="center"/>
            </w:pPr>
          </w:p>
        </w:tc>
        <w:tc>
          <w:tcPr>
            <w:tcW w:w="1580" w:type="dxa"/>
            <w:vAlign w:val="center"/>
          </w:tcPr>
          <w:p w14:paraId="12234A24" w14:textId="77777777" w:rsidR="00633D94" w:rsidRDefault="00633D94" w:rsidP="005345DC">
            <w:pPr>
              <w:spacing w:before="20" w:after="20"/>
            </w:pPr>
          </w:p>
        </w:tc>
      </w:tr>
      <w:tr w:rsidR="00633D94" w14:paraId="58D8423D" w14:textId="77777777" w:rsidTr="005345DC">
        <w:trPr>
          <w:jc w:val="center"/>
        </w:trPr>
        <w:tc>
          <w:tcPr>
            <w:tcW w:w="1503" w:type="dxa"/>
            <w:vAlign w:val="center"/>
          </w:tcPr>
          <w:p w14:paraId="224583A1" w14:textId="77777777" w:rsidR="00633D94" w:rsidRDefault="00633D94" w:rsidP="005345DC">
            <w:pPr>
              <w:spacing w:before="20" w:after="20"/>
              <w:jc w:val="center"/>
            </w:pPr>
            <w:r>
              <w:rPr>
                <w:sz w:val="16"/>
              </w:rPr>
              <w:t>H14</w:t>
            </w:r>
          </w:p>
        </w:tc>
        <w:tc>
          <w:tcPr>
            <w:tcW w:w="1974" w:type="dxa"/>
            <w:vAlign w:val="center"/>
          </w:tcPr>
          <w:p w14:paraId="5FD783FD" w14:textId="77777777" w:rsidR="00633D94" w:rsidRPr="00AF6416" w:rsidRDefault="00633D94" w:rsidP="005345DC">
            <w:pPr>
              <w:spacing w:before="20" w:after="20"/>
              <w:rPr>
                <w:lang w:val="el-GR"/>
              </w:rPr>
            </w:pPr>
            <w:proofErr w:type="spellStart"/>
            <w:r>
              <w:rPr>
                <w:sz w:val="16"/>
                <w:lang w:val="el-GR"/>
              </w:rPr>
              <w:t>Η</w:t>
            </w:r>
            <w:r w:rsidRPr="00F1044B">
              <w:rPr>
                <w:sz w:val="16"/>
                <w:lang w:val="el-GR"/>
              </w:rPr>
              <w:t>χοφωτιστική</w:t>
            </w:r>
            <w:proofErr w:type="spellEnd"/>
            <w:r w:rsidRPr="00F1044B">
              <w:rPr>
                <w:sz w:val="16"/>
                <w:lang w:val="el-GR"/>
              </w:rPr>
              <w:t xml:space="preserve"> κάλυψη </w:t>
            </w:r>
            <w:r>
              <w:rPr>
                <w:sz w:val="16"/>
              </w:rPr>
              <w:t>DJ</w:t>
            </w:r>
            <w:r w:rsidRPr="00AF6416">
              <w:rPr>
                <w:sz w:val="16"/>
                <w:lang w:val="el-GR"/>
              </w:rPr>
              <w:t xml:space="preserve"> </w:t>
            </w:r>
            <w:r>
              <w:rPr>
                <w:sz w:val="16"/>
                <w:lang w:val="el-GR"/>
              </w:rPr>
              <w:t xml:space="preserve">εκδηλώσεων / μικρών δράσεων </w:t>
            </w:r>
          </w:p>
        </w:tc>
        <w:tc>
          <w:tcPr>
            <w:tcW w:w="1820" w:type="dxa"/>
            <w:vAlign w:val="center"/>
          </w:tcPr>
          <w:p w14:paraId="69EF6C35" w14:textId="77777777" w:rsidR="00633D94" w:rsidRPr="00AF6416" w:rsidRDefault="00633D94" w:rsidP="005345DC">
            <w:pPr>
              <w:spacing w:before="20" w:after="20"/>
              <w:rPr>
                <w:lang w:val="el-GR"/>
              </w:rPr>
            </w:pPr>
            <w:r w:rsidRPr="00F1044B">
              <w:rPr>
                <w:sz w:val="16"/>
                <w:lang w:val="el-GR"/>
              </w:rPr>
              <w:t>Δ/</w:t>
            </w:r>
            <w:proofErr w:type="spellStart"/>
            <w:r w:rsidRPr="00F1044B">
              <w:rPr>
                <w:sz w:val="16"/>
                <w:lang w:val="el-GR"/>
              </w:rPr>
              <w:t>νση</w:t>
            </w:r>
            <w:proofErr w:type="spellEnd"/>
            <w:r w:rsidRPr="00F1044B">
              <w:rPr>
                <w:sz w:val="16"/>
                <w:lang w:val="el-GR"/>
              </w:rPr>
              <w:t xml:space="preserve"> Παιδείας, Αθλητισμού &amp; Εθελοντισμού </w:t>
            </w:r>
          </w:p>
        </w:tc>
        <w:tc>
          <w:tcPr>
            <w:tcW w:w="1502" w:type="dxa"/>
            <w:vAlign w:val="center"/>
          </w:tcPr>
          <w:p w14:paraId="21170B4B" w14:textId="77777777" w:rsidR="00633D94" w:rsidRPr="00AF6416" w:rsidRDefault="00633D94" w:rsidP="005345DC">
            <w:pPr>
              <w:spacing w:before="20" w:after="20"/>
              <w:jc w:val="center"/>
              <w:rPr>
                <w:lang w:val="el-GR"/>
              </w:rPr>
            </w:pPr>
            <w:r>
              <w:rPr>
                <w:sz w:val="16"/>
                <w:lang w:val="el-GR"/>
              </w:rPr>
              <w:t>0</w:t>
            </w:r>
          </w:p>
        </w:tc>
        <w:tc>
          <w:tcPr>
            <w:tcW w:w="1527" w:type="dxa"/>
            <w:vAlign w:val="center"/>
          </w:tcPr>
          <w:p w14:paraId="0C18EE27" w14:textId="4E2BB883" w:rsidR="00633D94" w:rsidRDefault="00633D94" w:rsidP="005345DC">
            <w:pPr>
              <w:spacing w:before="20" w:after="20"/>
              <w:jc w:val="center"/>
            </w:pPr>
          </w:p>
        </w:tc>
        <w:tc>
          <w:tcPr>
            <w:tcW w:w="1502" w:type="dxa"/>
            <w:vAlign w:val="center"/>
          </w:tcPr>
          <w:p w14:paraId="33750099" w14:textId="77777777" w:rsidR="00633D94" w:rsidRPr="00AF6416" w:rsidRDefault="00633D94" w:rsidP="005345DC">
            <w:pPr>
              <w:spacing w:before="20" w:after="20"/>
              <w:jc w:val="center"/>
              <w:rPr>
                <w:lang w:val="el-GR"/>
              </w:rPr>
            </w:pPr>
            <w:r>
              <w:rPr>
                <w:sz w:val="16"/>
                <w:lang w:val="el-GR"/>
              </w:rPr>
              <w:t>2</w:t>
            </w:r>
          </w:p>
        </w:tc>
        <w:tc>
          <w:tcPr>
            <w:tcW w:w="1527" w:type="dxa"/>
            <w:vAlign w:val="center"/>
          </w:tcPr>
          <w:p w14:paraId="2AA4AA6D" w14:textId="032EEE95" w:rsidR="00633D94" w:rsidRDefault="00633D94" w:rsidP="005345DC">
            <w:pPr>
              <w:spacing w:before="20" w:after="20"/>
              <w:jc w:val="center"/>
            </w:pPr>
          </w:p>
        </w:tc>
        <w:tc>
          <w:tcPr>
            <w:tcW w:w="1535" w:type="dxa"/>
            <w:vAlign w:val="center"/>
          </w:tcPr>
          <w:p w14:paraId="0A2ADDF5" w14:textId="7AA2EB9B" w:rsidR="00633D94" w:rsidRDefault="00633D94" w:rsidP="005345DC">
            <w:pPr>
              <w:spacing w:before="20" w:after="20"/>
              <w:jc w:val="center"/>
            </w:pPr>
          </w:p>
        </w:tc>
        <w:tc>
          <w:tcPr>
            <w:tcW w:w="1580" w:type="dxa"/>
            <w:vAlign w:val="center"/>
          </w:tcPr>
          <w:p w14:paraId="2991C8FC" w14:textId="77777777" w:rsidR="00633D94" w:rsidRDefault="00633D94" w:rsidP="005345DC">
            <w:pPr>
              <w:spacing w:before="20" w:after="20"/>
            </w:pPr>
          </w:p>
        </w:tc>
      </w:tr>
      <w:tr w:rsidR="00633D94" w14:paraId="6B9FCC1B" w14:textId="77777777" w:rsidTr="005345DC">
        <w:trPr>
          <w:jc w:val="center"/>
        </w:trPr>
        <w:tc>
          <w:tcPr>
            <w:tcW w:w="1503" w:type="dxa"/>
            <w:vAlign w:val="center"/>
          </w:tcPr>
          <w:p w14:paraId="7B71FE11" w14:textId="77777777" w:rsidR="00633D94" w:rsidRDefault="00633D94" w:rsidP="005345DC">
            <w:pPr>
              <w:spacing w:before="20" w:after="20"/>
              <w:jc w:val="center"/>
            </w:pPr>
            <w:r>
              <w:rPr>
                <w:sz w:val="16"/>
              </w:rPr>
              <w:t>H15</w:t>
            </w:r>
          </w:p>
        </w:tc>
        <w:tc>
          <w:tcPr>
            <w:tcW w:w="1974" w:type="dxa"/>
            <w:vAlign w:val="center"/>
          </w:tcPr>
          <w:p w14:paraId="5F2CBF32" w14:textId="77777777" w:rsidR="00633D94" w:rsidRPr="00F1044B" w:rsidRDefault="00633D94" w:rsidP="005345DC">
            <w:pPr>
              <w:spacing w:before="20" w:after="20"/>
              <w:rPr>
                <w:lang w:val="el-GR"/>
              </w:rPr>
            </w:pPr>
            <w:proofErr w:type="spellStart"/>
            <w:r>
              <w:rPr>
                <w:sz w:val="16"/>
                <w:lang w:val="el-GR"/>
              </w:rPr>
              <w:t>Ηχοφωτιστική</w:t>
            </w:r>
            <w:proofErr w:type="spellEnd"/>
            <w:r>
              <w:rPr>
                <w:sz w:val="16"/>
                <w:lang w:val="el-GR"/>
              </w:rPr>
              <w:t xml:space="preserve"> κάλυψη εκδηλώσεων κοινωνικής ευαισθητοποίησης (Ξενώνας Φιλοξενίας Γυναικών)</w:t>
            </w:r>
          </w:p>
        </w:tc>
        <w:tc>
          <w:tcPr>
            <w:tcW w:w="1820" w:type="dxa"/>
            <w:vAlign w:val="center"/>
          </w:tcPr>
          <w:p w14:paraId="52AFC617" w14:textId="77777777" w:rsidR="00633D94" w:rsidRPr="009D2E41" w:rsidRDefault="00633D94" w:rsidP="005345DC">
            <w:pPr>
              <w:spacing w:before="20" w:after="20"/>
              <w:rPr>
                <w:lang w:val="el-GR"/>
              </w:rPr>
            </w:pPr>
            <w:r w:rsidRPr="00F1044B">
              <w:rPr>
                <w:sz w:val="16"/>
                <w:lang w:val="el-GR"/>
              </w:rPr>
              <w:t>Δ/</w:t>
            </w:r>
            <w:proofErr w:type="spellStart"/>
            <w:r w:rsidRPr="00F1044B">
              <w:rPr>
                <w:sz w:val="16"/>
                <w:lang w:val="el-GR"/>
              </w:rPr>
              <w:t>νση</w:t>
            </w:r>
            <w:proofErr w:type="spellEnd"/>
            <w:r w:rsidRPr="00F1044B">
              <w:rPr>
                <w:sz w:val="16"/>
                <w:lang w:val="el-GR"/>
              </w:rPr>
              <w:t xml:space="preserve"> </w:t>
            </w:r>
            <w:r>
              <w:rPr>
                <w:sz w:val="16"/>
                <w:lang w:val="el-GR"/>
              </w:rPr>
              <w:t xml:space="preserve">Κοινωνικής Προστασίας </w:t>
            </w:r>
          </w:p>
        </w:tc>
        <w:tc>
          <w:tcPr>
            <w:tcW w:w="1502" w:type="dxa"/>
            <w:vAlign w:val="center"/>
          </w:tcPr>
          <w:p w14:paraId="3C4F53E5" w14:textId="77777777" w:rsidR="00633D94" w:rsidRPr="009D2E41" w:rsidRDefault="00633D94" w:rsidP="005345DC">
            <w:pPr>
              <w:spacing w:before="20" w:after="20"/>
              <w:jc w:val="center"/>
              <w:rPr>
                <w:lang w:val="el-GR"/>
              </w:rPr>
            </w:pPr>
            <w:r>
              <w:rPr>
                <w:sz w:val="16"/>
                <w:lang w:val="el-GR"/>
              </w:rPr>
              <w:t>2</w:t>
            </w:r>
          </w:p>
        </w:tc>
        <w:tc>
          <w:tcPr>
            <w:tcW w:w="1527" w:type="dxa"/>
            <w:vAlign w:val="center"/>
          </w:tcPr>
          <w:p w14:paraId="4A52557A" w14:textId="7E526602" w:rsidR="00633D94" w:rsidRDefault="00633D94" w:rsidP="005345DC">
            <w:pPr>
              <w:spacing w:before="20" w:after="20"/>
              <w:jc w:val="center"/>
            </w:pPr>
          </w:p>
        </w:tc>
        <w:tc>
          <w:tcPr>
            <w:tcW w:w="1502" w:type="dxa"/>
            <w:vAlign w:val="center"/>
          </w:tcPr>
          <w:p w14:paraId="53A608A1" w14:textId="77777777" w:rsidR="00633D94" w:rsidRPr="009D2E41" w:rsidRDefault="00633D94" w:rsidP="005345DC">
            <w:pPr>
              <w:spacing w:before="20" w:after="20"/>
              <w:jc w:val="center"/>
              <w:rPr>
                <w:lang w:val="el-GR"/>
              </w:rPr>
            </w:pPr>
            <w:r>
              <w:rPr>
                <w:sz w:val="16"/>
                <w:lang w:val="el-GR"/>
              </w:rPr>
              <w:t>2</w:t>
            </w:r>
          </w:p>
        </w:tc>
        <w:tc>
          <w:tcPr>
            <w:tcW w:w="1527" w:type="dxa"/>
            <w:vAlign w:val="center"/>
          </w:tcPr>
          <w:p w14:paraId="23A5E421" w14:textId="3A838805" w:rsidR="00633D94" w:rsidRDefault="00633D94" w:rsidP="005345DC">
            <w:pPr>
              <w:spacing w:before="20" w:after="20"/>
              <w:jc w:val="center"/>
            </w:pPr>
          </w:p>
        </w:tc>
        <w:tc>
          <w:tcPr>
            <w:tcW w:w="1535" w:type="dxa"/>
            <w:vAlign w:val="center"/>
          </w:tcPr>
          <w:p w14:paraId="2E2D7F16" w14:textId="57359012" w:rsidR="00633D94" w:rsidRDefault="00633D94" w:rsidP="005345DC">
            <w:pPr>
              <w:spacing w:before="20" w:after="20"/>
              <w:jc w:val="center"/>
            </w:pPr>
          </w:p>
        </w:tc>
        <w:tc>
          <w:tcPr>
            <w:tcW w:w="1580" w:type="dxa"/>
            <w:vAlign w:val="center"/>
          </w:tcPr>
          <w:p w14:paraId="22713234" w14:textId="77777777" w:rsidR="00633D94" w:rsidRDefault="00633D94" w:rsidP="005345DC">
            <w:pPr>
              <w:spacing w:before="20" w:after="20"/>
            </w:pPr>
          </w:p>
        </w:tc>
      </w:tr>
      <w:tr w:rsidR="00633D94" w14:paraId="36A683EE" w14:textId="77777777" w:rsidTr="005345DC">
        <w:trPr>
          <w:jc w:val="center"/>
        </w:trPr>
        <w:tc>
          <w:tcPr>
            <w:tcW w:w="1503" w:type="dxa"/>
            <w:vAlign w:val="center"/>
          </w:tcPr>
          <w:p w14:paraId="6C661221" w14:textId="77777777" w:rsidR="00633D94" w:rsidRDefault="00633D94" w:rsidP="005345DC">
            <w:pPr>
              <w:spacing w:before="20" w:after="20"/>
              <w:jc w:val="center"/>
            </w:pPr>
            <w:r>
              <w:rPr>
                <w:sz w:val="16"/>
              </w:rPr>
              <w:t>H16</w:t>
            </w:r>
          </w:p>
        </w:tc>
        <w:tc>
          <w:tcPr>
            <w:tcW w:w="1974" w:type="dxa"/>
            <w:vAlign w:val="center"/>
          </w:tcPr>
          <w:p w14:paraId="22D2729A" w14:textId="77777777" w:rsidR="00633D94" w:rsidRPr="009D2E41" w:rsidRDefault="00633D94" w:rsidP="005345DC">
            <w:pPr>
              <w:spacing w:before="20" w:after="20"/>
              <w:rPr>
                <w:sz w:val="16"/>
                <w:szCs w:val="16"/>
                <w:lang w:val="el-GR"/>
              </w:rPr>
            </w:pPr>
            <w:proofErr w:type="spellStart"/>
            <w:r w:rsidRPr="009D2E41">
              <w:rPr>
                <w:sz w:val="16"/>
                <w:szCs w:val="16"/>
                <w:lang w:val="el-GR"/>
              </w:rPr>
              <w:t>Ηχοφωτιστική</w:t>
            </w:r>
            <w:proofErr w:type="spellEnd"/>
            <w:r w:rsidRPr="009D2E41">
              <w:rPr>
                <w:sz w:val="16"/>
                <w:szCs w:val="16"/>
                <w:lang w:val="el-GR"/>
              </w:rPr>
              <w:t xml:space="preserve"> κάλυψη δράσεων για ευάλωτες ομάδες(δομές αστέγων)</w:t>
            </w:r>
          </w:p>
        </w:tc>
        <w:tc>
          <w:tcPr>
            <w:tcW w:w="1820" w:type="dxa"/>
            <w:vAlign w:val="center"/>
          </w:tcPr>
          <w:p w14:paraId="7E834619" w14:textId="77777777" w:rsidR="00633D94" w:rsidRPr="009D2E41" w:rsidRDefault="00633D94" w:rsidP="005345DC">
            <w:pPr>
              <w:spacing w:before="20" w:after="20"/>
              <w:rPr>
                <w:lang w:val="el-GR"/>
              </w:rPr>
            </w:pPr>
            <w:r w:rsidRPr="009D2E41">
              <w:rPr>
                <w:sz w:val="16"/>
                <w:lang w:val="el-GR"/>
              </w:rPr>
              <w:t>Δ/</w:t>
            </w:r>
            <w:proofErr w:type="spellStart"/>
            <w:r w:rsidRPr="009D2E41">
              <w:rPr>
                <w:sz w:val="16"/>
                <w:lang w:val="el-GR"/>
              </w:rPr>
              <w:t>νση</w:t>
            </w:r>
            <w:proofErr w:type="spellEnd"/>
            <w:r w:rsidRPr="009D2E41">
              <w:rPr>
                <w:sz w:val="16"/>
                <w:lang w:val="el-GR"/>
              </w:rPr>
              <w:t xml:space="preserve"> Κοινωνικής Προστασίας</w:t>
            </w:r>
          </w:p>
        </w:tc>
        <w:tc>
          <w:tcPr>
            <w:tcW w:w="1502" w:type="dxa"/>
            <w:vAlign w:val="center"/>
          </w:tcPr>
          <w:p w14:paraId="0D252A37" w14:textId="77777777" w:rsidR="00633D94" w:rsidRDefault="00633D94" w:rsidP="005345DC">
            <w:pPr>
              <w:spacing w:before="20" w:after="20"/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1527" w:type="dxa"/>
            <w:vAlign w:val="center"/>
          </w:tcPr>
          <w:p w14:paraId="65D140A4" w14:textId="3A205490" w:rsidR="00633D94" w:rsidRDefault="00633D94" w:rsidP="005345DC">
            <w:pPr>
              <w:spacing w:before="20" w:after="20"/>
              <w:jc w:val="center"/>
            </w:pPr>
          </w:p>
        </w:tc>
        <w:tc>
          <w:tcPr>
            <w:tcW w:w="1502" w:type="dxa"/>
            <w:vAlign w:val="center"/>
          </w:tcPr>
          <w:p w14:paraId="27A9CA6B" w14:textId="77777777" w:rsidR="00633D94" w:rsidRDefault="00633D94" w:rsidP="005345DC">
            <w:pPr>
              <w:spacing w:before="20" w:after="20"/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1527" w:type="dxa"/>
            <w:vAlign w:val="center"/>
          </w:tcPr>
          <w:p w14:paraId="37C7217F" w14:textId="63060301" w:rsidR="00633D94" w:rsidRDefault="00633D94" w:rsidP="005345DC">
            <w:pPr>
              <w:spacing w:before="20" w:after="20"/>
              <w:jc w:val="center"/>
            </w:pPr>
          </w:p>
        </w:tc>
        <w:tc>
          <w:tcPr>
            <w:tcW w:w="1535" w:type="dxa"/>
            <w:vAlign w:val="center"/>
          </w:tcPr>
          <w:p w14:paraId="6D5CC892" w14:textId="3CE4D8A2" w:rsidR="00633D94" w:rsidRDefault="00633D94" w:rsidP="005345DC">
            <w:pPr>
              <w:spacing w:before="20" w:after="20"/>
              <w:jc w:val="center"/>
            </w:pPr>
          </w:p>
        </w:tc>
        <w:tc>
          <w:tcPr>
            <w:tcW w:w="1580" w:type="dxa"/>
            <w:vAlign w:val="center"/>
          </w:tcPr>
          <w:p w14:paraId="1B87752A" w14:textId="77777777" w:rsidR="00633D94" w:rsidRDefault="00633D94" w:rsidP="005345DC">
            <w:pPr>
              <w:spacing w:before="20" w:after="20"/>
            </w:pPr>
          </w:p>
        </w:tc>
      </w:tr>
      <w:tr w:rsidR="00633D94" w14:paraId="21089B4B" w14:textId="77777777" w:rsidTr="005345DC">
        <w:trPr>
          <w:jc w:val="center"/>
        </w:trPr>
        <w:tc>
          <w:tcPr>
            <w:tcW w:w="1503" w:type="dxa"/>
            <w:vAlign w:val="center"/>
          </w:tcPr>
          <w:p w14:paraId="2D2019BA" w14:textId="77777777" w:rsidR="00633D94" w:rsidRDefault="00633D94" w:rsidP="005345DC">
            <w:pPr>
              <w:spacing w:before="20" w:after="20"/>
              <w:jc w:val="center"/>
            </w:pPr>
            <w:r>
              <w:rPr>
                <w:sz w:val="16"/>
              </w:rPr>
              <w:t>H17</w:t>
            </w:r>
          </w:p>
        </w:tc>
        <w:tc>
          <w:tcPr>
            <w:tcW w:w="1974" w:type="dxa"/>
            <w:vAlign w:val="center"/>
          </w:tcPr>
          <w:p w14:paraId="4387CD5C" w14:textId="77777777" w:rsidR="00633D94" w:rsidRPr="00F1044B" w:rsidRDefault="00633D94" w:rsidP="005345DC">
            <w:pPr>
              <w:spacing w:before="20" w:after="20"/>
              <w:rPr>
                <w:lang w:val="el-GR"/>
              </w:rPr>
            </w:pPr>
            <w:proofErr w:type="spellStart"/>
            <w:r>
              <w:rPr>
                <w:sz w:val="16"/>
                <w:lang w:val="el-GR"/>
              </w:rPr>
              <w:t>Ηχοφωτιστική</w:t>
            </w:r>
            <w:proofErr w:type="spellEnd"/>
            <w:r>
              <w:rPr>
                <w:sz w:val="16"/>
                <w:lang w:val="el-GR"/>
              </w:rPr>
              <w:t xml:space="preserve"> κάλυψη εκδηλώσεων κοινωνικοποίησης και Φεστιβάλ </w:t>
            </w:r>
            <w:proofErr w:type="spellStart"/>
            <w:r>
              <w:rPr>
                <w:sz w:val="16"/>
                <w:lang w:val="el-GR"/>
              </w:rPr>
              <w:t>ΑμεΑ</w:t>
            </w:r>
            <w:proofErr w:type="spellEnd"/>
          </w:p>
        </w:tc>
        <w:tc>
          <w:tcPr>
            <w:tcW w:w="1820" w:type="dxa"/>
            <w:vAlign w:val="center"/>
          </w:tcPr>
          <w:p w14:paraId="4BDE25A0" w14:textId="77777777" w:rsidR="00633D94" w:rsidRPr="008E10E1" w:rsidRDefault="00633D94" w:rsidP="005345DC">
            <w:pPr>
              <w:spacing w:before="20" w:after="20"/>
              <w:rPr>
                <w:lang w:val="el-GR"/>
              </w:rPr>
            </w:pPr>
            <w:r w:rsidRPr="008E10E1">
              <w:rPr>
                <w:sz w:val="16"/>
                <w:lang w:val="el-GR"/>
              </w:rPr>
              <w:t>Δ/</w:t>
            </w:r>
            <w:proofErr w:type="spellStart"/>
            <w:r w:rsidRPr="008E10E1">
              <w:rPr>
                <w:sz w:val="16"/>
                <w:lang w:val="el-GR"/>
              </w:rPr>
              <w:t>νση</w:t>
            </w:r>
            <w:proofErr w:type="spellEnd"/>
            <w:r w:rsidRPr="008E10E1">
              <w:rPr>
                <w:sz w:val="16"/>
                <w:lang w:val="el-GR"/>
              </w:rPr>
              <w:t xml:space="preserve"> Κοινωνικής Προστασίας</w:t>
            </w:r>
          </w:p>
        </w:tc>
        <w:tc>
          <w:tcPr>
            <w:tcW w:w="1502" w:type="dxa"/>
            <w:vAlign w:val="center"/>
          </w:tcPr>
          <w:p w14:paraId="245657D9" w14:textId="77777777" w:rsidR="00633D94" w:rsidRPr="008E10E1" w:rsidRDefault="00633D94" w:rsidP="005345DC">
            <w:pPr>
              <w:spacing w:before="20" w:after="20"/>
              <w:jc w:val="center"/>
              <w:rPr>
                <w:sz w:val="16"/>
                <w:szCs w:val="16"/>
                <w:lang w:val="el-GR"/>
              </w:rPr>
            </w:pPr>
            <w:r w:rsidRPr="008E10E1">
              <w:rPr>
                <w:sz w:val="16"/>
                <w:szCs w:val="16"/>
                <w:lang w:val="el-GR"/>
              </w:rPr>
              <w:t>4</w:t>
            </w:r>
          </w:p>
        </w:tc>
        <w:tc>
          <w:tcPr>
            <w:tcW w:w="1527" w:type="dxa"/>
            <w:vAlign w:val="center"/>
          </w:tcPr>
          <w:p w14:paraId="1F74E8D1" w14:textId="0558D947" w:rsidR="00633D94" w:rsidRDefault="00633D94" w:rsidP="005345DC">
            <w:pPr>
              <w:spacing w:before="20" w:after="20"/>
              <w:jc w:val="center"/>
            </w:pPr>
          </w:p>
        </w:tc>
        <w:tc>
          <w:tcPr>
            <w:tcW w:w="1502" w:type="dxa"/>
            <w:vAlign w:val="center"/>
          </w:tcPr>
          <w:p w14:paraId="63144A41" w14:textId="77777777" w:rsidR="00633D94" w:rsidRPr="008E10E1" w:rsidRDefault="00633D94" w:rsidP="005345DC">
            <w:pPr>
              <w:spacing w:before="20" w:after="20"/>
              <w:jc w:val="center"/>
              <w:rPr>
                <w:lang w:val="el-GR"/>
              </w:rPr>
            </w:pPr>
            <w:r>
              <w:rPr>
                <w:sz w:val="16"/>
                <w:lang w:val="el-GR"/>
              </w:rPr>
              <w:t>4</w:t>
            </w:r>
          </w:p>
        </w:tc>
        <w:tc>
          <w:tcPr>
            <w:tcW w:w="1527" w:type="dxa"/>
            <w:vAlign w:val="center"/>
          </w:tcPr>
          <w:p w14:paraId="1C717F86" w14:textId="78AE3060" w:rsidR="00633D94" w:rsidRDefault="00633D94" w:rsidP="005345DC">
            <w:pPr>
              <w:spacing w:before="20" w:after="20"/>
              <w:jc w:val="center"/>
            </w:pPr>
          </w:p>
        </w:tc>
        <w:tc>
          <w:tcPr>
            <w:tcW w:w="1535" w:type="dxa"/>
            <w:vAlign w:val="center"/>
          </w:tcPr>
          <w:p w14:paraId="4935FE56" w14:textId="32578D61" w:rsidR="00633D94" w:rsidRDefault="00633D94" w:rsidP="005345DC">
            <w:pPr>
              <w:spacing w:before="20" w:after="20"/>
              <w:jc w:val="center"/>
            </w:pPr>
          </w:p>
        </w:tc>
        <w:tc>
          <w:tcPr>
            <w:tcW w:w="1580" w:type="dxa"/>
            <w:vAlign w:val="center"/>
          </w:tcPr>
          <w:p w14:paraId="376B0E19" w14:textId="77777777" w:rsidR="00633D94" w:rsidRDefault="00633D94" w:rsidP="005345DC">
            <w:pPr>
              <w:spacing w:before="20" w:after="20"/>
            </w:pPr>
          </w:p>
        </w:tc>
      </w:tr>
      <w:tr w:rsidR="00633D94" w14:paraId="0EF97656" w14:textId="77777777" w:rsidTr="005345DC">
        <w:trPr>
          <w:jc w:val="center"/>
        </w:trPr>
        <w:tc>
          <w:tcPr>
            <w:tcW w:w="1503" w:type="dxa"/>
            <w:vAlign w:val="center"/>
          </w:tcPr>
          <w:p w14:paraId="623A474A" w14:textId="77777777" w:rsidR="00633D94" w:rsidRDefault="00633D94" w:rsidP="005345DC">
            <w:pPr>
              <w:spacing w:before="20" w:after="20"/>
              <w:jc w:val="center"/>
            </w:pPr>
            <w:r>
              <w:rPr>
                <w:sz w:val="16"/>
              </w:rPr>
              <w:t>H18</w:t>
            </w:r>
          </w:p>
        </w:tc>
        <w:tc>
          <w:tcPr>
            <w:tcW w:w="1974" w:type="dxa"/>
            <w:vAlign w:val="center"/>
          </w:tcPr>
          <w:p w14:paraId="70CDC0D0" w14:textId="77777777" w:rsidR="00633D94" w:rsidRPr="002F24E4" w:rsidRDefault="00633D94" w:rsidP="005345DC">
            <w:pPr>
              <w:spacing w:before="20" w:after="20"/>
              <w:rPr>
                <w:sz w:val="16"/>
                <w:szCs w:val="16"/>
                <w:lang w:val="el-GR"/>
              </w:rPr>
            </w:pPr>
            <w:proofErr w:type="spellStart"/>
            <w:r w:rsidRPr="002F24E4">
              <w:rPr>
                <w:sz w:val="16"/>
                <w:szCs w:val="16"/>
                <w:lang w:val="el-GR"/>
              </w:rPr>
              <w:t>Ηχοφωτιστική</w:t>
            </w:r>
            <w:proofErr w:type="spellEnd"/>
            <w:r w:rsidRPr="002F24E4">
              <w:rPr>
                <w:sz w:val="16"/>
                <w:szCs w:val="16"/>
                <w:lang w:val="el-GR"/>
              </w:rPr>
              <w:t xml:space="preserve"> κάλυψη δράσεων ένταξης και ενδυνάμωσης (Κέντρα Κοινότητας)</w:t>
            </w:r>
          </w:p>
        </w:tc>
        <w:tc>
          <w:tcPr>
            <w:tcW w:w="1820" w:type="dxa"/>
            <w:vAlign w:val="center"/>
          </w:tcPr>
          <w:p w14:paraId="206AF116" w14:textId="77777777" w:rsidR="00633D94" w:rsidRPr="005B53BD" w:rsidRDefault="00633D94" w:rsidP="005345DC">
            <w:pPr>
              <w:spacing w:before="20" w:after="20"/>
              <w:rPr>
                <w:lang w:val="el-GR"/>
              </w:rPr>
            </w:pPr>
            <w:r w:rsidRPr="005B53BD">
              <w:rPr>
                <w:sz w:val="16"/>
                <w:lang w:val="el-GR"/>
              </w:rPr>
              <w:t>Δ/</w:t>
            </w:r>
            <w:proofErr w:type="spellStart"/>
            <w:r w:rsidRPr="005B53BD">
              <w:rPr>
                <w:sz w:val="16"/>
                <w:lang w:val="el-GR"/>
              </w:rPr>
              <w:t>νση</w:t>
            </w:r>
            <w:proofErr w:type="spellEnd"/>
            <w:r w:rsidRPr="005B53BD">
              <w:rPr>
                <w:sz w:val="16"/>
                <w:lang w:val="el-GR"/>
              </w:rPr>
              <w:t xml:space="preserve"> Κοινωνικής Προστασίας</w:t>
            </w:r>
          </w:p>
        </w:tc>
        <w:tc>
          <w:tcPr>
            <w:tcW w:w="1502" w:type="dxa"/>
            <w:vAlign w:val="center"/>
          </w:tcPr>
          <w:p w14:paraId="41AFA6D8" w14:textId="77777777" w:rsidR="00633D94" w:rsidRPr="005B53BD" w:rsidRDefault="00633D94" w:rsidP="005345DC">
            <w:pPr>
              <w:spacing w:before="20" w:after="20"/>
              <w:jc w:val="center"/>
              <w:rPr>
                <w:lang w:val="el-GR"/>
              </w:rPr>
            </w:pPr>
            <w:r>
              <w:rPr>
                <w:sz w:val="16"/>
                <w:lang w:val="el-GR"/>
              </w:rPr>
              <w:t>2</w:t>
            </w:r>
          </w:p>
        </w:tc>
        <w:tc>
          <w:tcPr>
            <w:tcW w:w="1527" w:type="dxa"/>
            <w:vAlign w:val="center"/>
          </w:tcPr>
          <w:p w14:paraId="0AA07BBF" w14:textId="3C943EC7" w:rsidR="00633D94" w:rsidRDefault="00633D94" w:rsidP="005345DC">
            <w:pPr>
              <w:spacing w:before="20" w:after="20"/>
              <w:jc w:val="center"/>
            </w:pPr>
          </w:p>
        </w:tc>
        <w:tc>
          <w:tcPr>
            <w:tcW w:w="1502" w:type="dxa"/>
            <w:vAlign w:val="center"/>
          </w:tcPr>
          <w:p w14:paraId="49B8089B" w14:textId="77777777" w:rsidR="00633D94" w:rsidRPr="002F24E4" w:rsidRDefault="00633D94" w:rsidP="005345DC">
            <w:pPr>
              <w:spacing w:before="20" w:after="20"/>
              <w:jc w:val="center"/>
              <w:rPr>
                <w:lang w:val="el-GR"/>
              </w:rPr>
            </w:pPr>
            <w:r>
              <w:rPr>
                <w:sz w:val="16"/>
                <w:lang w:val="el-GR"/>
              </w:rPr>
              <w:t>2</w:t>
            </w:r>
          </w:p>
        </w:tc>
        <w:tc>
          <w:tcPr>
            <w:tcW w:w="1527" w:type="dxa"/>
            <w:vAlign w:val="center"/>
          </w:tcPr>
          <w:p w14:paraId="342F0152" w14:textId="4D82CC1C" w:rsidR="00633D94" w:rsidRDefault="00633D94" w:rsidP="005345DC">
            <w:pPr>
              <w:spacing w:before="20" w:after="20"/>
              <w:jc w:val="center"/>
            </w:pPr>
          </w:p>
        </w:tc>
        <w:tc>
          <w:tcPr>
            <w:tcW w:w="1535" w:type="dxa"/>
            <w:vAlign w:val="center"/>
          </w:tcPr>
          <w:p w14:paraId="0A52668F" w14:textId="63D78380" w:rsidR="00633D94" w:rsidRDefault="00633D94" w:rsidP="005345DC">
            <w:pPr>
              <w:spacing w:before="20" w:after="20"/>
              <w:jc w:val="center"/>
            </w:pPr>
          </w:p>
        </w:tc>
        <w:tc>
          <w:tcPr>
            <w:tcW w:w="1580" w:type="dxa"/>
            <w:vAlign w:val="center"/>
          </w:tcPr>
          <w:p w14:paraId="16351F2B" w14:textId="77777777" w:rsidR="00633D94" w:rsidRDefault="00633D94" w:rsidP="005345DC">
            <w:pPr>
              <w:spacing w:before="20" w:after="20"/>
            </w:pPr>
          </w:p>
        </w:tc>
      </w:tr>
      <w:tr w:rsidR="00633D94" w:rsidRPr="008F1FC1" w14:paraId="04B2C743" w14:textId="77777777" w:rsidTr="005345DC">
        <w:trPr>
          <w:jc w:val="center"/>
        </w:trPr>
        <w:tc>
          <w:tcPr>
            <w:tcW w:w="1503" w:type="dxa"/>
            <w:vAlign w:val="center"/>
          </w:tcPr>
          <w:p w14:paraId="133D802F" w14:textId="77777777" w:rsidR="00633D94" w:rsidRPr="008F1FC1" w:rsidRDefault="00633D94" w:rsidP="005345DC">
            <w:pPr>
              <w:spacing w:before="20" w:after="20"/>
              <w:jc w:val="center"/>
              <w:rPr>
                <w:sz w:val="16"/>
                <w:lang w:val="el-GR"/>
              </w:rPr>
            </w:pPr>
            <w:r>
              <w:rPr>
                <w:sz w:val="16"/>
                <w:lang w:val="el-GR"/>
              </w:rPr>
              <w:t>Η19</w:t>
            </w:r>
          </w:p>
        </w:tc>
        <w:tc>
          <w:tcPr>
            <w:tcW w:w="1974" w:type="dxa"/>
            <w:vAlign w:val="center"/>
          </w:tcPr>
          <w:p w14:paraId="396B54BB" w14:textId="54BE2FD5" w:rsidR="00633D94" w:rsidRPr="008F1FC1" w:rsidRDefault="00633D94" w:rsidP="005345DC">
            <w:pPr>
              <w:spacing w:before="20" w:after="20"/>
              <w:rPr>
                <w:sz w:val="16"/>
                <w:szCs w:val="16"/>
                <w:lang w:val="el-GR"/>
              </w:rPr>
            </w:pPr>
            <w:r>
              <w:rPr>
                <w:sz w:val="16"/>
                <w:szCs w:val="16"/>
                <w:lang w:val="el-GR"/>
              </w:rPr>
              <w:t xml:space="preserve">Μεγάλη </w:t>
            </w:r>
            <w:proofErr w:type="spellStart"/>
            <w:r>
              <w:rPr>
                <w:sz w:val="16"/>
                <w:szCs w:val="16"/>
                <w:lang w:val="el-GR"/>
              </w:rPr>
              <w:t>ηχοφωτιστική</w:t>
            </w:r>
            <w:proofErr w:type="spellEnd"/>
            <w:r>
              <w:rPr>
                <w:sz w:val="16"/>
                <w:szCs w:val="16"/>
                <w:lang w:val="el-GR"/>
              </w:rPr>
              <w:t xml:space="preserve"> κάλυψη </w:t>
            </w:r>
            <w:r w:rsidR="00A929AB">
              <w:rPr>
                <w:sz w:val="16"/>
                <w:szCs w:val="16"/>
                <w:lang w:val="el-GR"/>
              </w:rPr>
              <w:t>εκδηλώσεων</w:t>
            </w:r>
            <w:r>
              <w:rPr>
                <w:sz w:val="16"/>
                <w:szCs w:val="16"/>
                <w:lang w:val="el-GR"/>
              </w:rPr>
              <w:t xml:space="preserve"> (</w:t>
            </w:r>
            <w:r>
              <w:rPr>
                <w:sz w:val="16"/>
                <w:szCs w:val="16"/>
              </w:rPr>
              <w:t>line</w:t>
            </w:r>
            <w:r w:rsidRPr="008F1FC1">
              <w:rPr>
                <w:sz w:val="16"/>
                <w:szCs w:val="16"/>
                <w:lang w:val="el-GR"/>
              </w:rPr>
              <w:t xml:space="preserve"> </w:t>
            </w:r>
            <w:r>
              <w:rPr>
                <w:sz w:val="16"/>
                <w:szCs w:val="16"/>
              </w:rPr>
              <w:t>array</w:t>
            </w:r>
            <w:r w:rsidRPr="008F1FC1">
              <w:rPr>
                <w:sz w:val="16"/>
                <w:szCs w:val="16"/>
                <w:lang w:val="el-GR"/>
              </w:rPr>
              <w:t xml:space="preserve">-1.200 </w:t>
            </w:r>
            <w:r>
              <w:rPr>
                <w:sz w:val="16"/>
                <w:szCs w:val="16"/>
                <w:lang w:val="el-GR"/>
              </w:rPr>
              <w:t>άτομα)</w:t>
            </w:r>
          </w:p>
        </w:tc>
        <w:tc>
          <w:tcPr>
            <w:tcW w:w="1820" w:type="dxa"/>
            <w:vAlign w:val="center"/>
          </w:tcPr>
          <w:p w14:paraId="659E529D" w14:textId="77777777" w:rsidR="00633D94" w:rsidRPr="005B53BD" w:rsidRDefault="00633D94" w:rsidP="005345DC">
            <w:pPr>
              <w:spacing w:before="20" w:after="20"/>
              <w:rPr>
                <w:sz w:val="16"/>
                <w:lang w:val="el-GR"/>
              </w:rPr>
            </w:pPr>
            <w:r>
              <w:rPr>
                <w:sz w:val="16"/>
                <w:lang w:val="el-GR"/>
              </w:rPr>
              <w:t>Δ/</w:t>
            </w:r>
            <w:proofErr w:type="spellStart"/>
            <w:r>
              <w:rPr>
                <w:sz w:val="16"/>
                <w:lang w:val="el-GR"/>
              </w:rPr>
              <w:t>νση</w:t>
            </w:r>
            <w:proofErr w:type="spellEnd"/>
            <w:r>
              <w:rPr>
                <w:sz w:val="16"/>
                <w:lang w:val="el-GR"/>
              </w:rPr>
              <w:t xml:space="preserve"> Πολιτισμού και Τουριστικής Ανάπτυξης</w:t>
            </w:r>
          </w:p>
        </w:tc>
        <w:tc>
          <w:tcPr>
            <w:tcW w:w="1502" w:type="dxa"/>
            <w:vAlign w:val="center"/>
          </w:tcPr>
          <w:p w14:paraId="05D43239" w14:textId="77777777" w:rsidR="00633D94" w:rsidRDefault="00633D94" w:rsidP="005345DC">
            <w:pPr>
              <w:spacing w:before="20" w:after="20"/>
              <w:jc w:val="center"/>
              <w:rPr>
                <w:sz w:val="16"/>
                <w:lang w:val="el-GR"/>
              </w:rPr>
            </w:pPr>
            <w:r>
              <w:rPr>
                <w:sz w:val="16"/>
                <w:lang w:val="el-GR"/>
              </w:rPr>
              <w:t>3</w:t>
            </w:r>
          </w:p>
        </w:tc>
        <w:tc>
          <w:tcPr>
            <w:tcW w:w="1527" w:type="dxa"/>
            <w:vAlign w:val="center"/>
          </w:tcPr>
          <w:p w14:paraId="38975860" w14:textId="1E3924CC" w:rsidR="00633D94" w:rsidRDefault="00633D94" w:rsidP="005345DC">
            <w:pPr>
              <w:spacing w:before="20" w:after="20"/>
              <w:jc w:val="center"/>
              <w:rPr>
                <w:sz w:val="16"/>
                <w:lang w:val="el-GR"/>
              </w:rPr>
            </w:pPr>
          </w:p>
        </w:tc>
        <w:tc>
          <w:tcPr>
            <w:tcW w:w="1502" w:type="dxa"/>
            <w:vAlign w:val="center"/>
          </w:tcPr>
          <w:p w14:paraId="21262009" w14:textId="77777777" w:rsidR="00633D94" w:rsidRDefault="00633D94" w:rsidP="005345DC">
            <w:pPr>
              <w:spacing w:before="20" w:after="20"/>
              <w:jc w:val="center"/>
              <w:rPr>
                <w:sz w:val="16"/>
                <w:lang w:val="el-GR"/>
              </w:rPr>
            </w:pPr>
            <w:r>
              <w:rPr>
                <w:sz w:val="16"/>
                <w:lang w:val="el-GR"/>
              </w:rPr>
              <w:t>3</w:t>
            </w:r>
          </w:p>
        </w:tc>
        <w:tc>
          <w:tcPr>
            <w:tcW w:w="1527" w:type="dxa"/>
            <w:vAlign w:val="center"/>
          </w:tcPr>
          <w:p w14:paraId="4EA7C5D8" w14:textId="2DDD241E" w:rsidR="00633D94" w:rsidRPr="008F1FC1" w:rsidRDefault="00633D94" w:rsidP="005345DC">
            <w:pPr>
              <w:spacing w:before="20" w:after="20"/>
              <w:jc w:val="center"/>
              <w:rPr>
                <w:sz w:val="16"/>
                <w:lang w:val="el-GR"/>
              </w:rPr>
            </w:pPr>
          </w:p>
        </w:tc>
        <w:tc>
          <w:tcPr>
            <w:tcW w:w="1535" w:type="dxa"/>
            <w:vAlign w:val="center"/>
          </w:tcPr>
          <w:p w14:paraId="155DE1BD" w14:textId="5DDCA75B" w:rsidR="00633D94" w:rsidRPr="008F1FC1" w:rsidRDefault="00633D94" w:rsidP="005345DC">
            <w:pPr>
              <w:spacing w:before="20" w:after="20"/>
              <w:jc w:val="center"/>
              <w:rPr>
                <w:sz w:val="16"/>
                <w:lang w:val="el-GR"/>
              </w:rPr>
            </w:pPr>
          </w:p>
        </w:tc>
        <w:tc>
          <w:tcPr>
            <w:tcW w:w="1580" w:type="dxa"/>
            <w:vAlign w:val="center"/>
          </w:tcPr>
          <w:p w14:paraId="4DA9C336" w14:textId="77777777" w:rsidR="00633D94" w:rsidRPr="008F1FC1" w:rsidRDefault="00633D94" w:rsidP="005345DC">
            <w:pPr>
              <w:spacing w:before="20" w:after="20"/>
              <w:rPr>
                <w:lang w:val="el-GR"/>
              </w:rPr>
            </w:pPr>
          </w:p>
        </w:tc>
      </w:tr>
      <w:tr w:rsidR="00633D94" w:rsidRPr="008F1FC1" w14:paraId="36CD51EE" w14:textId="77777777" w:rsidTr="005345DC">
        <w:trPr>
          <w:jc w:val="center"/>
        </w:trPr>
        <w:tc>
          <w:tcPr>
            <w:tcW w:w="1503" w:type="dxa"/>
            <w:vAlign w:val="center"/>
          </w:tcPr>
          <w:p w14:paraId="5993043E" w14:textId="77777777" w:rsidR="00633D94" w:rsidRPr="008F1FC1" w:rsidRDefault="00633D94" w:rsidP="005345DC">
            <w:pPr>
              <w:spacing w:before="20" w:after="20"/>
              <w:jc w:val="center"/>
              <w:rPr>
                <w:sz w:val="16"/>
                <w:lang w:val="el-GR"/>
              </w:rPr>
            </w:pPr>
            <w:r>
              <w:rPr>
                <w:sz w:val="16"/>
                <w:lang w:val="el-GR"/>
              </w:rPr>
              <w:t xml:space="preserve">Η20 </w:t>
            </w:r>
          </w:p>
        </w:tc>
        <w:tc>
          <w:tcPr>
            <w:tcW w:w="1974" w:type="dxa"/>
            <w:vAlign w:val="center"/>
          </w:tcPr>
          <w:p w14:paraId="7816B37C" w14:textId="40357599" w:rsidR="00633D94" w:rsidRPr="002F24E4" w:rsidRDefault="00633D94" w:rsidP="005345DC">
            <w:pPr>
              <w:spacing w:before="20" w:after="20"/>
              <w:rPr>
                <w:sz w:val="16"/>
                <w:szCs w:val="16"/>
                <w:lang w:val="el-GR"/>
              </w:rPr>
            </w:pPr>
            <w:r w:rsidRPr="00B20D1D">
              <w:rPr>
                <w:sz w:val="16"/>
                <w:szCs w:val="16"/>
                <w:lang w:val="el-GR"/>
              </w:rPr>
              <w:t>Με</w:t>
            </w:r>
            <w:r>
              <w:rPr>
                <w:sz w:val="16"/>
                <w:szCs w:val="16"/>
                <w:lang w:val="el-GR"/>
              </w:rPr>
              <w:t>σαία</w:t>
            </w:r>
            <w:r w:rsidRPr="00B20D1D">
              <w:rPr>
                <w:sz w:val="16"/>
                <w:szCs w:val="16"/>
                <w:lang w:val="el-GR"/>
              </w:rPr>
              <w:t xml:space="preserve"> </w:t>
            </w:r>
            <w:proofErr w:type="spellStart"/>
            <w:r w:rsidRPr="00B20D1D">
              <w:rPr>
                <w:sz w:val="16"/>
                <w:szCs w:val="16"/>
                <w:lang w:val="el-GR"/>
              </w:rPr>
              <w:t>ηχοφωτιστική</w:t>
            </w:r>
            <w:proofErr w:type="spellEnd"/>
            <w:r w:rsidRPr="00B20D1D">
              <w:rPr>
                <w:sz w:val="16"/>
                <w:szCs w:val="16"/>
                <w:lang w:val="el-GR"/>
              </w:rPr>
              <w:t xml:space="preserve"> κάλυψη </w:t>
            </w:r>
            <w:r w:rsidR="00A929AB" w:rsidRPr="00B20D1D">
              <w:rPr>
                <w:sz w:val="16"/>
                <w:szCs w:val="16"/>
                <w:lang w:val="el-GR"/>
              </w:rPr>
              <w:t>εκδηλώσεων</w:t>
            </w:r>
            <w:r w:rsidRPr="00B20D1D">
              <w:rPr>
                <w:sz w:val="16"/>
                <w:szCs w:val="16"/>
                <w:lang w:val="el-GR"/>
              </w:rPr>
              <w:t xml:space="preserve"> (</w:t>
            </w:r>
            <w:proofErr w:type="spellStart"/>
            <w:r w:rsidRPr="00B20D1D">
              <w:rPr>
                <w:sz w:val="16"/>
                <w:szCs w:val="16"/>
                <w:lang w:val="el-GR"/>
              </w:rPr>
              <w:t>line</w:t>
            </w:r>
            <w:proofErr w:type="spellEnd"/>
            <w:r w:rsidRPr="00B20D1D">
              <w:rPr>
                <w:sz w:val="16"/>
                <w:szCs w:val="16"/>
                <w:lang w:val="el-GR"/>
              </w:rPr>
              <w:t xml:space="preserve"> array-</w:t>
            </w:r>
            <w:r>
              <w:rPr>
                <w:sz w:val="16"/>
                <w:szCs w:val="16"/>
                <w:lang w:val="el-GR"/>
              </w:rPr>
              <w:t>900</w:t>
            </w:r>
            <w:r w:rsidRPr="00B20D1D">
              <w:rPr>
                <w:sz w:val="16"/>
                <w:szCs w:val="16"/>
                <w:lang w:val="el-GR"/>
              </w:rPr>
              <w:t xml:space="preserve"> άτομα</w:t>
            </w:r>
            <w:r>
              <w:rPr>
                <w:sz w:val="16"/>
                <w:szCs w:val="16"/>
                <w:lang w:val="el-GR"/>
              </w:rPr>
              <w:t>)</w:t>
            </w:r>
          </w:p>
        </w:tc>
        <w:tc>
          <w:tcPr>
            <w:tcW w:w="1820" w:type="dxa"/>
            <w:vAlign w:val="center"/>
          </w:tcPr>
          <w:p w14:paraId="19F08AA5" w14:textId="77777777" w:rsidR="00633D94" w:rsidRPr="005B53BD" w:rsidRDefault="00633D94" w:rsidP="005345DC">
            <w:pPr>
              <w:spacing w:before="20" w:after="20"/>
              <w:rPr>
                <w:sz w:val="16"/>
                <w:lang w:val="el-GR"/>
              </w:rPr>
            </w:pPr>
            <w:r w:rsidRPr="00B20D1D">
              <w:rPr>
                <w:sz w:val="16"/>
                <w:lang w:val="el-GR"/>
              </w:rPr>
              <w:t>Δ/</w:t>
            </w:r>
            <w:proofErr w:type="spellStart"/>
            <w:r w:rsidRPr="00B20D1D">
              <w:rPr>
                <w:sz w:val="16"/>
                <w:lang w:val="el-GR"/>
              </w:rPr>
              <w:t>νση</w:t>
            </w:r>
            <w:proofErr w:type="spellEnd"/>
            <w:r w:rsidRPr="00B20D1D">
              <w:rPr>
                <w:sz w:val="16"/>
                <w:lang w:val="el-GR"/>
              </w:rPr>
              <w:t xml:space="preserve"> Πολιτισμού και Τουριστικής Ανάπτυξης</w:t>
            </w:r>
          </w:p>
        </w:tc>
        <w:tc>
          <w:tcPr>
            <w:tcW w:w="1502" w:type="dxa"/>
            <w:vAlign w:val="center"/>
          </w:tcPr>
          <w:p w14:paraId="3C039350" w14:textId="77777777" w:rsidR="00633D94" w:rsidRDefault="00633D94" w:rsidP="005345DC">
            <w:pPr>
              <w:spacing w:before="20" w:after="20"/>
              <w:jc w:val="center"/>
              <w:rPr>
                <w:sz w:val="16"/>
                <w:lang w:val="el-GR"/>
              </w:rPr>
            </w:pPr>
            <w:r>
              <w:rPr>
                <w:sz w:val="16"/>
                <w:lang w:val="el-GR"/>
              </w:rPr>
              <w:t>2</w:t>
            </w:r>
          </w:p>
        </w:tc>
        <w:tc>
          <w:tcPr>
            <w:tcW w:w="1527" w:type="dxa"/>
            <w:vAlign w:val="center"/>
          </w:tcPr>
          <w:p w14:paraId="703746D1" w14:textId="11456B0C" w:rsidR="00633D94" w:rsidRDefault="00633D94" w:rsidP="005345DC">
            <w:pPr>
              <w:spacing w:before="20" w:after="20"/>
              <w:jc w:val="center"/>
              <w:rPr>
                <w:sz w:val="16"/>
                <w:lang w:val="el-GR"/>
              </w:rPr>
            </w:pPr>
          </w:p>
        </w:tc>
        <w:tc>
          <w:tcPr>
            <w:tcW w:w="1502" w:type="dxa"/>
            <w:vAlign w:val="center"/>
          </w:tcPr>
          <w:p w14:paraId="13A4A934" w14:textId="77777777" w:rsidR="00633D94" w:rsidRDefault="00633D94" w:rsidP="005345DC">
            <w:pPr>
              <w:spacing w:before="20" w:after="20"/>
              <w:jc w:val="center"/>
              <w:rPr>
                <w:sz w:val="16"/>
                <w:lang w:val="el-GR"/>
              </w:rPr>
            </w:pPr>
            <w:r>
              <w:rPr>
                <w:sz w:val="16"/>
                <w:lang w:val="el-GR"/>
              </w:rPr>
              <w:t>2</w:t>
            </w:r>
          </w:p>
        </w:tc>
        <w:tc>
          <w:tcPr>
            <w:tcW w:w="1527" w:type="dxa"/>
            <w:vAlign w:val="center"/>
          </w:tcPr>
          <w:p w14:paraId="2EFBEB4F" w14:textId="17BF537D" w:rsidR="00633D94" w:rsidRPr="008F1FC1" w:rsidRDefault="00633D94" w:rsidP="005345DC">
            <w:pPr>
              <w:spacing w:before="20" w:after="20"/>
              <w:jc w:val="center"/>
              <w:rPr>
                <w:sz w:val="16"/>
                <w:lang w:val="el-GR"/>
              </w:rPr>
            </w:pPr>
          </w:p>
        </w:tc>
        <w:tc>
          <w:tcPr>
            <w:tcW w:w="1535" w:type="dxa"/>
            <w:vAlign w:val="center"/>
          </w:tcPr>
          <w:p w14:paraId="117F111D" w14:textId="750D3070" w:rsidR="00633D94" w:rsidRPr="008F1FC1" w:rsidRDefault="00633D94" w:rsidP="005345DC">
            <w:pPr>
              <w:spacing w:before="20" w:after="20"/>
              <w:jc w:val="center"/>
              <w:rPr>
                <w:sz w:val="16"/>
                <w:lang w:val="el-GR"/>
              </w:rPr>
            </w:pPr>
          </w:p>
        </w:tc>
        <w:tc>
          <w:tcPr>
            <w:tcW w:w="1580" w:type="dxa"/>
            <w:vAlign w:val="center"/>
          </w:tcPr>
          <w:p w14:paraId="52C05017" w14:textId="77777777" w:rsidR="00633D94" w:rsidRPr="008F1FC1" w:rsidRDefault="00633D94" w:rsidP="005345DC">
            <w:pPr>
              <w:spacing w:before="20" w:after="20"/>
              <w:rPr>
                <w:lang w:val="el-GR"/>
              </w:rPr>
            </w:pPr>
          </w:p>
        </w:tc>
      </w:tr>
      <w:tr w:rsidR="00633D94" w:rsidRPr="008F1FC1" w14:paraId="4696EF81" w14:textId="77777777" w:rsidTr="005345DC">
        <w:trPr>
          <w:jc w:val="center"/>
        </w:trPr>
        <w:tc>
          <w:tcPr>
            <w:tcW w:w="1503" w:type="dxa"/>
            <w:vAlign w:val="center"/>
          </w:tcPr>
          <w:p w14:paraId="7DCCED8D" w14:textId="77777777" w:rsidR="00633D94" w:rsidRPr="008F1FC1" w:rsidRDefault="00633D94" w:rsidP="005345DC">
            <w:pPr>
              <w:spacing w:before="20" w:after="20"/>
              <w:jc w:val="center"/>
              <w:rPr>
                <w:sz w:val="16"/>
                <w:lang w:val="el-GR"/>
              </w:rPr>
            </w:pPr>
            <w:r>
              <w:rPr>
                <w:sz w:val="16"/>
                <w:lang w:val="el-GR"/>
              </w:rPr>
              <w:t>Η21</w:t>
            </w:r>
          </w:p>
        </w:tc>
        <w:tc>
          <w:tcPr>
            <w:tcW w:w="1974" w:type="dxa"/>
            <w:vAlign w:val="center"/>
          </w:tcPr>
          <w:p w14:paraId="39C22F1D" w14:textId="77777777" w:rsidR="00633D94" w:rsidRPr="00B20D1D" w:rsidRDefault="00633D94" w:rsidP="005345DC">
            <w:pPr>
              <w:spacing w:before="20" w:after="20"/>
              <w:rPr>
                <w:sz w:val="16"/>
                <w:szCs w:val="16"/>
                <w:lang w:val="el-GR"/>
              </w:rPr>
            </w:pPr>
            <w:proofErr w:type="spellStart"/>
            <w:r>
              <w:rPr>
                <w:sz w:val="16"/>
                <w:szCs w:val="16"/>
                <w:lang w:val="el-GR"/>
              </w:rPr>
              <w:t>Ηχοφωτιστική</w:t>
            </w:r>
            <w:proofErr w:type="spellEnd"/>
            <w:r>
              <w:rPr>
                <w:sz w:val="16"/>
                <w:szCs w:val="16"/>
                <w:lang w:val="el-GR"/>
              </w:rPr>
              <w:t xml:space="preserve"> κάλυψη μικρών εκδηλώσεων </w:t>
            </w:r>
            <w:r w:rsidRPr="00B20D1D">
              <w:rPr>
                <w:sz w:val="16"/>
                <w:szCs w:val="16"/>
                <w:lang w:val="el-GR"/>
              </w:rPr>
              <w:t>/</w:t>
            </w:r>
            <w:r>
              <w:rPr>
                <w:sz w:val="16"/>
                <w:szCs w:val="16"/>
              </w:rPr>
              <w:t>DJ</w:t>
            </w:r>
          </w:p>
        </w:tc>
        <w:tc>
          <w:tcPr>
            <w:tcW w:w="1820" w:type="dxa"/>
            <w:vAlign w:val="center"/>
          </w:tcPr>
          <w:p w14:paraId="69962CCC" w14:textId="77777777" w:rsidR="00633D94" w:rsidRPr="005B53BD" w:rsidRDefault="00633D94" w:rsidP="005345DC">
            <w:pPr>
              <w:spacing w:before="20" w:after="20"/>
              <w:rPr>
                <w:sz w:val="16"/>
                <w:lang w:val="el-GR"/>
              </w:rPr>
            </w:pPr>
            <w:r w:rsidRPr="00B20D1D">
              <w:rPr>
                <w:sz w:val="16"/>
                <w:lang w:val="el-GR"/>
              </w:rPr>
              <w:t>Δ/</w:t>
            </w:r>
            <w:proofErr w:type="spellStart"/>
            <w:r w:rsidRPr="00B20D1D">
              <w:rPr>
                <w:sz w:val="16"/>
                <w:lang w:val="el-GR"/>
              </w:rPr>
              <w:t>νση</w:t>
            </w:r>
            <w:proofErr w:type="spellEnd"/>
            <w:r w:rsidRPr="00B20D1D">
              <w:rPr>
                <w:sz w:val="16"/>
                <w:lang w:val="el-GR"/>
              </w:rPr>
              <w:t xml:space="preserve"> Πολιτισμού και Τουριστικής Ανάπτυξης</w:t>
            </w:r>
          </w:p>
        </w:tc>
        <w:tc>
          <w:tcPr>
            <w:tcW w:w="1502" w:type="dxa"/>
            <w:vAlign w:val="center"/>
          </w:tcPr>
          <w:p w14:paraId="41416FF7" w14:textId="77777777" w:rsidR="00633D94" w:rsidRPr="00B20D1D" w:rsidRDefault="00633D94" w:rsidP="005345DC">
            <w:pPr>
              <w:spacing w:before="20" w:after="2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527" w:type="dxa"/>
            <w:vAlign w:val="center"/>
          </w:tcPr>
          <w:p w14:paraId="0671391D" w14:textId="2F286308" w:rsidR="00633D94" w:rsidRDefault="00633D94" w:rsidP="005345DC">
            <w:pPr>
              <w:spacing w:before="20" w:after="20"/>
              <w:jc w:val="center"/>
              <w:rPr>
                <w:sz w:val="16"/>
                <w:lang w:val="el-GR"/>
              </w:rPr>
            </w:pPr>
          </w:p>
        </w:tc>
        <w:tc>
          <w:tcPr>
            <w:tcW w:w="1502" w:type="dxa"/>
            <w:vAlign w:val="center"/>
          </w:tcPr>
          <w:p w14:paraId="40A8D3F8" w14:textId="77777777" w:rsidR="00633D94" w:rsidRPr="00B20D1D" w:rsidRDefault="00633D94" w:rsidP="005345DC">
            <w:pPr>
              <w:spacing w:before="20" w:after="2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527" w:type="dxa"/>
            <w:vAlign w:val="center"/>
          </w:tcPr>
          <w:p w14:paraId="27D8A10B" w14:textId="21F2ABEB" w:rsidR="00633D94" w:rsidRPr="008F1FC1" w:rsidRDefault="00633D94" w:rsidP="005345DC">
            <w:pPr>
              <w:spacing w:before="20" w:after="20"/>
              <w:jc w:val="center"/>
              <w:rPr>
                <w:sz w:val="16"/>
                <w:lang w:val="el-GR"/>
              </w:rPr>
            </w:pPr>
          </w:p>
        </w:tc>
        <w:tc>
          <w:tcPr>
            <w:tcW w:w="1535" w:type="dxa"/>
            <w:vAlign w:val="center"/>
          </w:tcPr>
          <w:p w14:paraId="3CA6F591" w14:textId="1608257C" w:rsidR="00633D94" w:rsidRPr="008F1FC1" w:rsidRDefault="00633D94" w:rsidP="005345DC">
            <w:pPr>
              <w:spacing w:before="20" w:after="20"/>
              <w:jc w:val="center"/>
              <w:rPr>
                <w:sz w:val="16"/>
                <w:lang w:val="el-GR"/>
              </w:rPr>
            </w:pPr>
          </w:p>
        </w:tc>
        <w:tc>
          <w:tcPr>
            <w:tcW w:w="1580" w:type="dxa"/>
            <w:vAlign w:val="center"/>
          </w:tcPr>
          <w:p w14:paraId="6C279BF5" w14:textId="77777777" w:rsidR="00633D94" w:rsidRPr="008F1FC1" w:rsidRDefault="00633D94" w:rsidP="005345DC">
            <w:pPr>
              <w:spacing w:before="20" w:after="20"/>
              <w:rPr>
                <w:lang w:val="el-GR"/>
              </w:rPr>
            </w:pPr>
          </w:p>
        </w:tc>
      </w:tr>
      <w:tr w:rsidR="00633D94" w:rsidRPr="008F1FC1" w14:paraId="582ACCCA" w14:textId="77777777" w:rsidTr="005345DC">
        <w:trPr>
          <w:jc w:val="center"/>
        </w:trPr>
        <w:tc>
          <w:tcPr>
            <w:tcW w:w="1503" w:type="dxa"/>
            <w:vAlign w:val="center"/>
          </w:tcPr>
          <w:p w14:paraId="276EF81D" w14:textId="77777777" w:rsidR="00633D94" w:rsidRPr="008F1FC1" w:rsidRDefault="00633D94" w:rsidP="005345DC">
            <w:pPr>
              <w:spacing w:before="20" w:after="20"/>
              <w:jc w:val="center"/>
              <w:rPr>
                <w:sz w:val="16"/>
                <w:lang w:val="el-GR"/>
              </w:rPr>
            </w:pPr>
            <w:r w:rsidRPr="00B20D1D">
              <w:rPr>
                <w:sz w:val="16"/>
                <w:lang w:val="el-GR"/>
              </w:rPr>
              <w:t>Η2</w:t>
            </w:r>
            <w:r>
              <w:rPr>
                <w:sz w:val="16"/>
                <w:lang w:val="el-GR"/>
              </w:rPr>
              <w:t>2</w:t>
            </w:r>
          </w:p>
        </w:tc>
        <w:tc>
          <w:tcPr>
            <w:tcW w:w="1974" w:type="dxa"/>
            <w:vAlign w:val="center"/>
          </w:tcPr>
          <w:p w14:paraId="6731389D" w14:textId="77777777" w:rsidR="00633D94" w:rsidRPr="00B20D1D" w:rsidRDefault="00633D94" w:rsidP="005345DC">
            <w:pPr>
              <w:spacing w:before="20" w:after="20"/>
              <w:rPr>
                <w:sz w:val="16"/>
                <w:szCs w:val="16"/>
                <w:lang w:val="el-GR"/>
              </w:rPr>
            </w:pPr>
            <w:r>
              <w:rPr>
                <w:sz w:val="16"/>
                <w:szCs w:val="16"/>
                <w:lang w:val="el-GR"/>
              </w:rPr>
              <w:t xml:space="preserve">Μεγάλη </w:t>
            </w:r>
            <w:proofErr w:type="spellStart"/>
            <w:r>
              <w:rPr>
                <w:sz w:val="16"/>
                <w:szCs w:val="16"/>
                <w:lang w:val="el-GR"/>
              </w:rPr>
              <w:t>ηχοφωτιστική</w:t>
            </w:r>
            <w:proofErr w:type="spellEnd"/>
            <w:r>
              <w:rPr>
                <w:sz w:val="16"/>
                <w:szCs w:val="16"/>
                <w:lang w:val="el-GR"/>
              </w:rPr>
              <w:t xml:space="preserve"> κάλυψη φεστιβάλ Δημητρίων</w:t>
            </w:r>
            <w:r w:rsidRPr="00B20D1D">
              <w:rPr>
                <w:sz w:val="16"/>
                <w:szCs w:val="16"/>
                <w:lang w:val="el-GR"/>
              </w:rPr>
              <w:t xml:space="preserve"> </w:t>
            </w:r>
            <w:r>
              <w:rPr>
                <w:sz w:val="16"/>
                <w:szCs w:val="16"/>
                <w:lang w:val="el-GR"/>
              </w:rPr>
              <w:t>(</w:t>
            </w:r>
            <w:r>
              <w:rPr>
                <w:sz w:val="16"/>
                <w:szCs w:val="16"/>
              </w:rPr>
              <w:t>full</w:t>
            </w:r>
            <w:r w:rsidRPr="00B20D1D">
              <w:rPr>
                <w:sz w:val="16"/>
                <w:szCs w:val="16"/>
                <w:lang w:val="el-GR"/>
              </w:rPr>
              <w:t xml:space="preserve"> </w:t>
            </w:r>
            <w:r>
              <w:rPr>
                <w:sz w:val="16"/>
                <w:szCs w:val="16"/>
              </w:rPr>
              <w:t>production</w:t>
            </w:r>
            <w:r w:rsidRPr="00B20D1D">
              <w:rPr>
                <w:sz w:val="16"/>
                <w:szCs w:val="16"/>
                <w:lang w:val="el-GR"/>
              </w:rPr>
              <w:t>)</w:t>
            </w:r>
          </w:p>
        </w:tc>
        <w:tc>
          <w:tcPr>
            <w:tcW w:w="1820" w:type="dxa"/>
            <w:vAlign w:val="center"/>
          </w:tcPr>
          <w:p w14:paraId="6655D532" w14:textId="77777777" w:rsidR="00633D94" w:rsidRPr="005B53BD" w:rsidRDefault="00633D94" w:rsidP="005345DC">
            <w:pPr>
              <w:spacing w:before="20" w:after="20"/>
              <w:rPr>
                <w:sz w:val="16"/>
                <w:lang w:val="el-GR"/>
              </w:rPr>
            </w:pPr>
            <w:r w:rsidRPr="00B20D1D">
              <w:rPr>
                <w:sz w:val="16"/>
                <w:lang w:val="el-GR"/>
              </w:rPr>
              <w:t>Δ/</w:t>
            </w:r>
            <w:proofErr w:type="spellStart"/>
            <w:r w:rsidRPr="00B20D1D">
              <w:rPr>
                <w:sz w:val="16"/>
                <w:lang w:val="el-GR"/>
              </w:rPr>
              <w:t>νση</w:t>
            </w:r>
            <w:proofErr w:type="spellEnd"/>
            <w:r w:rsidRPr="00B20D1D">
              <w:rPr>
                <w:sz w:val="16"/>
                <w:lang w:val="el-GR"/>
              </w:rPr>
              <w:t xml:space="preserve"> Πολιτισμού και Τουριστικής Ανάπτυξης</w:t>
            </w:r>
          </w:p>
        </w:tc>
        <w:tc>
          <w:tcPr>
            <w:tcW w:w="1502" w:type="dxa"/>
            <w:vAlign w:val="center"/>
          </w:tcPr>
          <w:p w14:paraId="05E0CA2A" w14:textId="77777777" w:rsidR="00633D94" w:rsidRPr="00B20D1D" w:rsidRDefault="00633D94" w:rsidP="005345DC">
            <w:pPr>
              <w:spacing w:before="20" w:after="20"/>
              <w:jc w:val="center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1527" w:type="dxa"/>
            <w:vAlign w:val="center"/>
          </w:tcPr>
          <w:p w14:paraId="1BB86F6C" w14:textId="3B6C022C" w:rsidR="00633D94" w:rsidRDefault="00633D94" w:rsidP="005345DC">
            <w:pPr>
              <w:spacing w:before="20" w:after="20"/>
              <w:jc w:val="center"/>
              <w:rPr>
                <w:sz w:val="16"/>
                <w:lang w:val="el-GR"/>
              </w:rPr>
            </w:pPr>
          </w:p>
        </w:tc>
        <w:tc>
          <w:tcPr>
            <w:tcW w:w="1502" w:type="dxa"/>
            <w:vAlign w:val="center"/>
          </w:tcPr>
          <w:p w14:paraId="0D9744A0" w14:textId="77777777" w:rsidR="00633D94" w:rsidRPr="00B20D1D" w:rsidRDefault="00633D94" w:rsidP="005345DC">
            <w:pPr>
              <w:spacing w:before="20" w:after="20"/>
              <w:jc w:val="center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1527" w:type="dxa"/>
            <w:vAlign w:val="center"/>
          </w:tcPr>
          <w:p w14:paraId="7F305F0D" w14:textId="75BA111D" w:rsidR="00633D94" w:rsidRPr="008F1FC1" w:rsidRDefault="00633D94" w:rsidP="005345DC">
            <w:pPr>
              <w:spacing w:before="20" w:after="20"/>
              <w:jc w:val="center"/>
              <w:rPr>
                <w:sz w:val="16"/>
                <w:lang w:val="el-GR"/>
              </w:rPr>
            </w:pPr>
          </w:p>
        </w:tc>
        <w:tc>
          <w:tcPr>
            <w:tcW w:w="1535" w:type="dxa"/>
            <w:vAlign w:val="center"/>
          </w:tcPr>
          <w:p w14:paraId="7DBB6703" w14:textId="5192D5FF" w:rsidR="00633D94" w:rsidRPr="008F1FC1" w:rsidRDefault="00633D94" w:rsidP="005345DC">
            <w:pPr>
              <w:spacing w:before="20" w:after="20"/>
              <w:jc w:val="center"/>
              <w:rPr>
                <w:sz w:val="16"/>
                <w:lang w:val="el-GR"/>
              </w:rPr>
            </w:pPr>
          </w:p>
        </w:tc>
        <w:tc>
          <w:tcPr>
            <w:tcW w:w="1580" w:type="dxa"/>
            <w:vAlign w:val="center"/>
          </w:tcPr>
          <w:p w14:paraId="196BD082" w14:textId="77777777" w:rsidR="00633D94" w:rsidRPr="008F1FC1" w:rsidRDefault="00633D94" w:rsidP="005345DC">
            <w:pPr>
              <w:spacing w:before="20" w:after="20"/>
              <w:rPr>
                <w:lang w:val="el-GR"/>
              </w:rPr>
            </w:pPr>
          </w:p>
        </w:tc>
      </w:tr>
      <w:tr w:rsidR="00633D94" w:rsidRPr="008F1FC1" w14:paraId="031BD2A3" w14:textId="77777777" w:rsidTr="005345DC">
        <w:trPr>
          <w:jc w:val="center"/>
        </w:trPr>
        <w:tc>
          <w:tcPr>
            <w:tcW w:w="1503" w:type="dxa"/>
            <w:vAlign w:val="center"/>
          </w:tcPr>
          <w:p w14:paraId="7CFF38BF" w14:textId="77777777" w:rsidR="00633D94" w:rsidRPr="008F1FC1" w:rsidRDefault="00633D94" w:rsidP="005345DC">
            <w:pPr>
              <w:spacing w:before="20" w:after="20"/>
              <w:jc w:val="center"/>
              <w:rPr>
                <w:sz w:val="16"/>
                <w:lang w:val="el-GR"/>
              </w:rPr>
            </w:pPr>
            <w:r w:rsidRPr="00B20D1D">
              <w:rPr>
                <w:sz w:val="16"/>
                <w:lang w:val="el-GR"/>
              </w:rPr>
              <w:t>Η2</w:t>
            </w:r>
            <w:r>
              <w:rPr>
                <w:sz w:val="16"/>
                <w:lang w:val="el-GR"/>
              </w:rPr>
              <w:t>3</w:t>
            </w:r>
          </w:p>
        </w:tc>
        <w:tc>
          <w:tcPr>
            <w:tcW w:w="1974" w:type="dxa"/>
            <w:vAlign w:val="center"/>
          </w:tcPr>
          <w:p w14:paraId="6630EFA5" w14:textId="77777777" w:rsidR="00633D94" w:rsidRPr="00B20D1D" w:rsidRDefault="00633D94" w:rsidP="005345DC">
            <w:pPr>
              <w:spacing w:before="20" w:after="20"/>
              <w:rPr>
                <w:sz w:val="16"/>
                <w:szCs w:val="16"/>
                <w:lang w:val="el-GR"/>
              </w:rPr>
            </w:pPr>
            <w:r>
              <w:rPr>
                <w:sz w:val="16"/>
                <w:szCs w:val="16"/>
                <w:lang w:val="el-GR"/>
              </w:rPr>
              <w:t xml:space="preserve">Μεσαία </w:t>
            </w:r>
            <w:proofErr w:type="spellStart"/>
            <w:r>
              <w:rPr>
                <w:sz w:val="16"/>
                <w:szCs w:val="16"/>
                <w:lang w:val="el-GR"/>
              </w:rPr>
              <w:t>ηχοφωτιστική</w:t>
            </w:r>
            <w:proofErr w:type="spellEnd"/>
            <w:r>
              <w:rPr>
                <w:sz w:val="16"/>
                <w:szCs w:val="16"/>
                <w:lang w:val="el-GR"/>
              </w:rPr>
              <w:t xml:space="preserve"> κάλυψη Δημητρίων </w:t>
            </w:r>
            <w:r>
              <w:rPr>
                <w:sz w:val="16"/>
                <w:szCs w:val="16"/>
                <w:lang w:val="el-GR"/>
              </w:rPr>
              <w:lastRenderedPageBreak/>
              <w:t>(θεατρικές /μουσικές παραγωγές)</w:t>
            </w:r>
          </w:p>
        </w:tc>
        <w:tc>
          <w:tcPr>
            <w:tcW w:w="1820" w:type="dxa"/>
            <w:vAlign w:val="center"/>
          </w:tcPr>
          <w:p w14:paraId="7E667B4F" w14:textId="77777777" w:rsidR="00633D94" w:rsidRPr="005B53BD" w:rsidRDefault="00633D94" w:rsidP="005345DC">
            <w:pPr>
              <w:spacing w:before="20" w:after="20"/>
              <w:rPr>
                <w:sz w:val="16"/>
                <w:lang w:val="el-GR"/>
              </w:rPr>
            </w:pPr>
            <w:r w:rsidRPr="00B20D1D">
              <w:rPr>
                <w:sz w:val="16"/>
                <w:lang w:val="el-GR"/>
              </w:rPr>
              <w:lastRenderedPageBreak/>
              <w:t>Δ/</w:t>
            </w:r>
            <w:proofErr w:type="spellStart"/>
            <w:r w:rsidRPr="00B20D1D">
              <w:rPr>
                <w:sz w:val="16"/>
                <w:lang w:val="el-GR"/>
              </w:rPr>
              <w:t>νση</w:t>
            </w:r>
            <w:proofErr w:type="spellEnd"/>
            <w:r w:rsidRPr="00B20D1D">
              <w:rPr>
                <w:sz w:val="16"/>
                <w:lang w:val="el-GR"/>
              </w:rPr>
              <w:t xml:space="preserve"> Πολιτισμού και Τουριστικής Ανάπτυξης</w:t>
            </w:r>
          </w:p>
        </w:tc>
        <w:tc>
          <w:tcPr>
            <w:tcW w:w="1502" w:type="dxa"/>
            <w:vAlign w:val="center"/>
          </w:tcPr>
          <w:p w14:paraId="3C9574E5" w14:textId="77777777" w:rsidR="00633D94" w:rsidRDefault="00633D94" w:rsidP="005345DC">
            <w:pPr>
              <w:spacing w:before="20" w:after="20"/>
              <w:jc w:val="center"/>
              <w:rPr>
                <w:sz w:val="16"/>
                <w:lang w:val="el-GR"/>
              </w:rPr>
            </w:pPr>
            <w:r>
              <w:rPr>
                <w:sz w:val="16"/>
                <w:lang w:val="el-GR"/>
              </w:rPr>
              <w:t>10</w:t>
            </w:r>
          </w:p>
        </w:tc>
        <w:tc>
          <w:tcPr>
            <w:tcW w:w="1527" w:type="dxa"/>
            <w:vAlign w:val="center"/>
          </w:tcPr>
          <w:p w14:paraId="4CB23DF2" w14:textId="399C2AC6" w:rsidR="00633D94" w:rsidRDefault="00633D94" w:rsidP="005345DC">
            <w:pPr>
              <w:spacing w:before="20" w:after="20"/>
              <w:jc w:val="center"/>
              <w:rPr>
                <w:sz w:val="16"/>
                <w:lang w:val="el-GR"/>
              </w:rPr>
            </w:pPr>
          </w:p>
        </w:tc>
        <w:tc>
          <w:tcPr>
            <w:tcW w:w="1502" w:type="dxa"/>
            <w:vAlign w:val="center"/>
          </w:tcPr>
          <w:p w14:paraId="6CFF5510" w14:textId="77777777" w:rsidR="00633D94" w:rsidRDefault="00633D94" w:rsidP="005345DC">
            <w:pPr>
              <w:spacing w:before="20" w:after="20"/>
              <w:jc w:val="center"/>
              <w:rPr>
                <w:sz w:val="16"/>
                <w:lang w:val="el-GR"/>
              </w:rPr>
            </w:pPr>
            <w:r>
              <w:rPr>
                <w:sz w:val="16"/>
                <w:lang w:val="el-GR"/>
              </w:rPr>
              <w:t>10</w:t>
            </w:r>
          </w:p>
        </w:tc>
        <w:tc>
          <w:tcPr>
            <w:tcW w:w="1527" w:type="dxa"/>
            <w:vAlign w:val="center"/>
          </w:tcPr>
          <w:p w14:paraId="1A6F3316" w14:textId="7E2F6EF5" w:rsidR="00633D94" w:rsidRPr="008F1FC1" w:rsidRDefault="00633D94" w:rsidP="005345DC">
            <w:pPr>
              <w:spacing w:before="20" w:after="20"/>
              <w:jc w:val="center"/>
              <w:rPr>
                <w:sz w:val="16"/>
                <w:lang w:val="el-GR"/>
              </w:rPr>
            </w:pPr>
          </w:p>
        </w:tc>
        <w:tc>
          <w:tcPr>
            <w:tcW w:w="1535" w:type="dxa"/>
            <w:vAlign w:val="center"/>
          </w:tcPr>
          <w:p w14:paraId="3707989A" w14:textId="09286A36" w:rsidR="00633D94" w:rsidRPr="008F1FC1" w:rsidRDefault="00633D94" w:rsidP="005345DC">
            <w:pPr>
              <w:spacing w:before="20" w:after="20"/>
              <w:jc w:val="center"/>
              <w:rPr>
                <w:sz w:val="16"/>
                <w:lang w:val="el-GR"/>
              </w:rPr>
            </w:pPr>
          </w:p>
        </w:tc>
        <w:tc>
          <w:tcPr>
            <w:tcW w:w="1580" w:type="dxa"/>
            <w:vAlign w:val="center"/>
          </w:tcPr>
          <w:p w14:paraId="39761BF8" w14:textId="77777777" w:rsidR="00633D94" w:rsidRPr="008F1FC1" w:rsidRDefault="00633D94" w:rsidP="005345DC">
            <w:pPr>
              <w:spacing w:before="20" w:after="20"/>
              <w:rPr>
                <w:lang w:val="el-GR"/>
              </w:rPr>
            </w:pPr>
          </w:p>
        </w:tc>
      </w:tr>
      <w:tr w:rsidR="00633D94" w:rsidRPr="008F1FC1" w14:paraId="7EB0D57A" w14:textId="77777777" w:rsidTr="005345DC">
        <w:trPr>
          <w:jc w:val="center"/>
        </w:trPr>
        <w:tc>
          <w:tcPr>
            <w:tcW w:w="1503" w:type="dxa"/>
            <w:vAlign w:val="center"/>
          </w:tcPr>
          <w:p w14:paraId="5D6C6D03" w14:textId="77777777" w:rsidR="00633D94" w:rsidRPr="008F1FC1" w:rsidRDefault="00633D94" w:rsidP="005345DC">
            <w:pPr>
              <w:spacing w:before="20" w:after="20"/>
              <w:jc w:val="center"/>
              <w:rPr>
                <w:sz w:val="16"/>
                <w:lang w:val="el-GR"/>
              </w:rPr>
            </w:pPr>
            <w:r w:rsidRPr="00B20D1D">
              <w:rPr>
                <w:sz w:val="16"/>
                <w:lang w:val="el-GR"/>
              </w:rPr>
              <w:t>Η2</w:t>
            </w:r>
            <w:r>
              <w:rPr>
                <w:sz w:val="16"/>
                <w:lang w:val="el-GR"/>
              </w:rPr>
              <w:t>4</w:t>
            </w:r>
          </w:p>
        </w:tc>
        <w:tc>
          <w:tcPr>
            <w:tcW w:w="1974" w:type="dxa"/>
            <w:vAlign w:val="center"/>
          </w:tcPr>
          <w:p w14:paraId="239EF5F8" w14:textId="77777777" w:rsidR="00633D94" w:rsidRPr="002F24E4" w:rsidRDefault="00633D94" w:rsidP="005345DC">
            <w:pPr>
              <w:spacing w:before="20" w:after="20"/>
              <w:rPr>
                <w:sz w:val="16"/>
                <w:szCs w:val="16"/>
                <w:lang w:val="el-GR"/>
              </w:rPr>
            </w:pPr>
            <w:r>
              <w:rPr>
                <w:sz w:val="16"/>
                <w:szCs w:val="16"/>
                <w:lang w:val="el-GR"/>
              </w:rPr>
              <w:t xml:space="preserve">Μικρή </w:t>
            </w:r>
            <w:proofErr w:type="spellStart"/>
            <w:r>
              <w:rPr>
                <w:sz w:val="16"/>
                <w:szCs w:val="16"/>
                <w:lang w:val="el-GR"/>
              </w:rPr>
              <w:t>ηχοφωτιστική</w:t>
            </w:r>
            <w:proofErr w:type="spellEnd"/>
            <w:r>
              <w:rPr>
                <w:sz w:val="16"/>
                <w:szCs w:val="16"/>
                <w:lang w:val="el-GR"/>
              </w:rPr>
              <w:t xml:space="preserve"> κάλυψη Δημητρίων ( απλές εκδηλώσεις)</w:t>
            </w:r>
          </w:p>
        </w:tc>
        <w:tc>
          <w:tcPr>
            <w:tcW w:w="1820" w:type="dxa"/>
            <w:vAlign w:val="center"/>
          </w:tcPr>
          <w:p w14:paraId="244EE876" w14:textId="77777777" w:rsidR="00633D94" w:rsidRPr="005B53BD" w:rsidRDefault="00633D94" w:rsidP="005345DC">
            <w:pPr>
              <w:spacing w:before="20" w:after="20"/>
              <w:rPr>
                <w:sz w:val="16"/>
                <w:lang w:val="el-GR"/>
              </w:rPr>
            </w:pPr>
            <w:r w:rsidRPr="00B20D1D">
              <w:rPr>
                <w:sz w:val="16"/>
                <w:lang w:val="el-GR"/>
              </w:rPr>
              <w:t>Δ/</w:t>
            </w:r>
            <w:proofErr w:type="spellStart"/>
            <w:r w:rsidRPr="00B20D1D">
              <w:rPr>
                <w:sz w:val="16"/>
                <w:lang w:val="el-GR"/>
              </w:rPr>
              <w:t>νση</w:t>
            </w:r>
            <w:proofErr w:type="spellEnd"/>
            <w:r w:rsidRPr="00B20D1D">
              <w:rPr>
                <w:sz w:val="16"/>
                <w:lang w:val="el-GR"/>
              </w:rPr>
              <w:t xml:space="preserve"> Πολιτισμού και Τουριστικής Ανάπτυξης</w:t>
            </w:r>
          </w:p>
        </w:tc>
        <w:tc>
          <w:tcPr>
            <w:tcW w:w="1502" w:type="dxa"/>
            <w:vAlign w:val="center"/>
          </w:tcPr>
          <w:p w14:paraId="0238C7A5" w14:textId="77777777" w:rsidR="00633D94" w:rsidRDefault="00633D94" w:rsidP="005345DC">
            <w:pPr>
              <w:spacing w:before="20" w:after="20"/>
              <w:jc w:val="center"/>
              <w:rPr>
                <w:sz w:val="16"/>
                <w:lang w:val="el-GR"/>
              </w:rPr>
            </w:pPr>
            <w:r>
              <w:rPr>
                <w:sz w:val="16"/>
                <w:lang w:val="el-GR"/>
              </w:rPr>
              <w:t>5</w:t>
            </w:r>
          </w:p>
        </w:tc>
        <w:tc>
          <w:tcPr>
            <w:tcW w:w="1527" w:type="dxa"/>
            <w:vAlign w:val="center"/>
          </w:tcPr>
          <w:p w14:paraId="574FB113" w14:textId="3721D123" w:rsidR="00633D94" w:rsidRDefault="00633D94" w:rsidP="005345DC">
            <w:pPr>
              <w:spacing w:before="20" w:after="20"/>
              <w:jc w:val="center"/>
              <w:rPr>
                <w:sz w:val="16"/>
                <w:lang w:val="el-GR"/>
              </w:rPr>
            </w:pPr>
          </w:p>
        </w:tc>
        <w:tc>
          <w:tcPr>
            <w:tcW w:w="1502" w:type="dxa"/>
            <w:vAlign w:val="center"/>
          </w:tcPr>
          <w:p w14:paraId="2748FF39" w14:textId="77777777" w:rsidR="00633D94" w:rsidRDefault="00633D94" w:rsidP="005345DC">
            <w:pPr>
              <w:spacing w:before="20" w:after="20"/>
              <w:jc w:val="center"/>
              <w:rPr>
                <w:sz w:val="16"/>
                <w:lang w:val="el-GR"/>
              </w:rPr>
            </w:pPr>
            <w:r>
              <w:rPr>
                <w:sz w:val="16"/>
                <w:lang w:val="el-GR"/>
              </w:rPr>
              <w:t>5</w:t>
            </w:r>
          </w:p>
        </w:tc>
        <w:tc>
          <w:tcPr>
            <w:tcW w:w="1527" w:type="dxa"/>
            <w:vAlign w:val="center"/>
          </w:tcPr>
          <w:p w14:paraId="3673E59B" w14:textId="7CC09CB8" w:rsidR="00633D94" w:rsidRPr="008F1FC1" w:rsidRDefault="00633D94" w:rsidP="005345DC">
            <w:pPr>
              <w:spacing w:before="20" w:after="20"/>
              <w:jc w:val="center"/>
              <w:rPr>
                <w:sz w:val="16"/>
                <w:lang w:val="el-GR"/>
              </w:rPr>
            </w:pPr>
          </w:p>
        </w:tc>
        <w:tc>
          <w:tcPr>
            <w:tcW w:w="1535" w:type="dxa"/>
            <w:vAlign w:val="center"/>
          </w:tcPr>
          <w:p w14:paraId="173C321E" w14:textId="6E7F5389" w:rsidR="00633D94" w:rsidRPr="008F1FC1" w:rsidRDefault="00633D94" w:rsidP="005345DC">
            <w:pPr>
              <w:spacing w:before="20" w:after="20"/>
              <w:jc w:val="center"/>
              <w:rPr>
                <w:sz w:val="16"/>
                <w:lang w:val="el-GR"/>
              </w:rPr>
            </w:pPr>
          </w:p>
        </w:tc>
        <w:tc>
          <w:tcPr>
            <w:tcW w:w="1580" w:type="dxa"/>
            <w:vAlign w:val="center"/>
          </w:tcPr>
          <w:p w14:paraId="7B5B7552" w14:textId="77777777" w:rsidR="00633D94" w:rsidRPr="008F1FC1" w:rsidRDefault="00633D94" w:rsidP="005345DC">
            <w:pPr>
              <w:spacing w:before="20" w:after="20"/>
              <w:rPr>
                <w:lang w:val="el-GR"/>
              </w:rPr>
            </w:pPr>
          </w:p>
        </w:tc>
      </w:tr>
      <w:tr w:rsidR="00633D94" w:rsidRPr="008F1FC1" w14:paraId="68F30626" w14:textId="77777777" w:rsidTr="005345DC">
        <w:trPr>
          <w:jc w:val="center"/>
        </w:trPr>
        <w:tc>
          <w:tcPr>
            <w:tcW w:w="1503" w:type="dxa"/>
            <w:vAlign w:val="center"/>
          </w:tcPr>
          <w:p w14:paraId="60FAB1EA" w14:textId="77777777" w:rsidR="00633D94" w:rsidRPr="008F1FC1" w:rsidRDefault="00633D94" w:rsidP="005345DC">
            <w:pPr>
              <w:spacing w:before="20" w:after="20"/>
              <w:jc w:val="center"/>
              <w:rPr>
                <w:sz w:val="16"/>
                <w:lang w:val="el-GR"/>
              </w:rPr>
            </w:pPr>
            <w:r w:rsidRPr="00B20D1D">
              <w:rPr>
                <w:sz w:val="16"/>
                <w:lang w:val="el-GR"/>
              </w:rPr>
              <w:t>Η2</w:t>
            </w:r>
            <w:r>
              <w:rPr>
                <w:sz w:val="16"/>
                <w:lang w:val="el-GR"/>
              </w:rPr>
              <w:t>5</w:t>
            </w:r>
          </w:p>
        </w:tc>
        <w:tc>
          <w:tcPr>
            <w:tcW w:w="1974" w:type="dxa"/>
            <w:vAlign w:val="center"/>
          </w:tcPr>
          <w:p w14:paraId="0C883CF2" w14:textId="77777777" w:rsidR="00633D94" w:rsidRPr="00125EFA" w:rsidRDefault="00633D94" w:rsidP="005345DC">
            <w:pPr>
              <w:spacing w:before="20" w:after="20"/>
              <w:rPr>
                <w:sz w:val="16"/>
                <w:szCs w:val="16"/>
                <w:lang w:val="el-GR"/>
              </w:rPr>
            </w:pPr>
            <w:proofErr w:type="spellStart"/>
            <w:r>
              <w:rPr>
                <w:sz w:val="16"/>
                <w:szCs w:val="16"/>
                <w:lang w:val="el-GR"/>
              </w:rPr>
              <w:t>Ηχοφωτιστική</w:t>
            </w:r>
            <w:proofErr w:type="spellEnd"/>
            <w:r>
              <w:rPr>
                <w:sz w:val="16"/>
                <w:szCs w:val="16"/>
                <w:lang w:val="el-GR"/>
              </w:rPr>
              <w:t xml:space="preserve"> κάλυψη Δημητρίων εξωτερικού χώρου (</w:t>
            </w:r>
            <w:r>
              <w:rPr>
                <w:sz w:val="16"/>
                <w:szCs w:val="16"/>
              </w:rPr>
              <w:t>DJ</w:t>
            </w:r>
            <w:r w:rsidRPr="00125EFA">
              <w:rPr>
                <w:sz w:val="16"/>
                <w:szCs w:val="16"/>
                <w:lang w:val="el-GR"/>
              </w:rPr>
              <w:t>)</w:t>
            </w:r>
            <w:r>
              <w:rPr>
                <w:sz w:val="16"/>
                <w:szCs w:val="16"/>
                <w:lang w:val="el-GR"/>
              </w:rPr>
              <w:t xml:space="preserve"> </w:t>
            </w:r>
          </w:p>
        </w:tc>
        <w:tc>
          <w:tcPr>
            <w:tcW w:w="1820" w:type="dxa"/>
            <w:vAlign w:val="center"/>
          </w:tcPr>
          <w:p w14:paraId="6196C8B5" w14:textId="77777777" w:rsidR="00633D94" w:rsidRPr="005B53BD" w:rsidRDefault="00633D94" w:rsidP="005345DC">
            <w:pPr>
              <w:spacing w:before="20" w:after="20"/>
              <w:rPr>
                <w:sz w:val="16"/>
                <w:lang w:val="el-GR"/>
              </w:rPr>
            </w:pPr>
            <w:r w:rsidRPr="00B20D1D">
              <w:rPr>
                <w:sz w:val="16"/>
                <w:lang w:val="el-GR"/>
              </w:rPr>
              <w:t>Δ/</w:t>
            </w:r>
            <w:proofErr w:type="spellStart"/>
            <w:r w:rsidRPr="00B20D1D">
              <w:rPr>
                <w:sz w:val="16"/>
                <w:lang w:val="el-GR"/>
              </w:rPr>
              <w:t>νση</w:t>
            </w:r>
            <w:proofErr w:type="spellEnd"/>
            <w:r w:rsidRPr="00B20D1D">
              <w:rPr>
                <w:sz w:val="16"/>
                <w:lang w:val="el-GR"/>
              </w:rPr>
              <w:t xml:space="preserve"> Πολιτισμού και Τουριστικής Ανάπτυξης</w:t>
            </w:r>
          </w:p>
        </w:tc>
        <w:tc>
          <w:tcPr>
            <w:tcW w:w="1502" w:type="dxa"/>
            <w:vAlign w:val="center"/>
          </w:tcPr>
          <w:p w14:paraId="709EBBD1" w14:textId="77777777" w:rsidR="00633D94" w:rsidRDefault="00633D94" w:rsidP="005345DC">
            <w:pPr>
              <w:spacing w:before="20" w:after="20"/>
              <w:jc w:val="center"/>
              <w:rPr>
                <w:sz w:val="16"/>
                <w:lang w:val="el-GR"/>
              </w:rPr>
            </w:pPr>
            <w:r>
              <w:rPr>
                <w:sz w:val="16"/>
                <w:lang w:val="el-GR"/>
              </w:rPr>
              <w:t>5</w:t>
            </w:r>
          </w:p>
        </w:tc>
        <w:tc>
          <w:tcPr>
            <w:tcW w:w="1527" w:type="dxa"/>
            <w:vAlign w:val="center"/>
          </w:tcPr>
          <w:p w14:paraId="149828A1" w14:textId="2760F213" w:rsidR="00633D94" w:rsidRDefault="00633D94" w:rsidP="005345DC">
            <w:pPr>
              <w:spacing w:before="20" w:after="20"/>
              <w:jc w:val="center"/>
              <w:rPr>
                <w:sz w:val="16"/>
                <w:lang w:val="el-GR"/>
              </w:rPr>
            </w:pPr>
          </w:p>
        </w:tc>
        <w:tc>
          <w:tcPr>
            <w:tcW w:w="1502" w:type="dxa"/>
            <w:vAlign w:val="center"/>
          </w:tcPr>
          <w:p w14:paraId="2C5B6AF4" w14:textId="77777777" w:rsidR="00633D94" w:rsidRDefault="00633D94" w:rsidP="005345DC">
            <w:pPr>
              <w:spacing w:before="20" w:after="20"/>
              <w:jc w:val="center"/>
              <w:rPr>
                <w:sz w:val="16"/>
                <w:lang w:val="el-GR"/>
              </w:rPr>
            </w:pPr>
            <w:r>
              <w:rPr>
                <w:sz w:val="16"/>
                <w:lang w:val="el-GR"/>
              </w:rPr>
              <w:t>5</w:t>
            </w:r>
          </w:p>
        </w:tc>
        <w:tc>
          <w:tcPr>
            <w:tcW w:w="1527" w:type="dxa"/>
            <w:vAlign w:val="center"/>
          </w:tcPr>
          <w:p w14:paraId="4A22CA89" w14:textId="04493875" w:rsidR="00633D94" w:rsidRPr="008F1FC1" w:rsidRDefault="00633D94" w:rsidP="005345DC">
            <w:pPr>
              <w:spacing w:before="20" w:after="20"/>
              <w:jc w:val="center"/>
              <w:rPr>
                <w:sz w:val="16"/>
                <w:lang w:val="el-GR"/>
              </w:rPr>
            </w:pPr>
          </w:p>
        </w:tc>
        <w:tc>
          <w:tcPr>
            <w:tcW w:w="1535" w:type="dxa"/>
            <w:vAlign w:val="center"/>
          </w:tcPr>
          <w:p w14:paraId="33C0D6F1" w14:textId="25B49845" w:rsidR="00633D94" w:rsidRPr="008F1FC1" w:rsidRDefault="00633D94" w:rsidP="005345DC">
            <w:pPr>
              <w:spacing w:before="20" w:after="20"/>
              <w:jc w:val="center"/>
              <w:rPr>
                <w:sz w:val="16"/>
                <w:lang w:val="el-GR"/>
              </w:rPr>
            </w:pPr>
          </w:p>
        </w:tc>
        <w:tc>
          <w:tcPr>
            <w:tcW w:w="1580" w:type="dxa"/>
            <w:vAlign w:val="center"/>
          </w:tcPr>
          <w:p w14:paraId="0802A7FB" w14:textId="77777777" w:rsidR="00633D94" w:rsidRPr="008F1FC1" w:rsidRDefault="00633D94" w:rsidP="005345DC">
            <w:pPr>
              <w:spacing w:before="20" w:after="20"/>
              <w:rPr>
                <w:lang w:val="el-GR"/>
              </w:rPr>
            </w:pPr>
          </w:p>
        </w:tc>
      </w:tr>
      <w:tr w:rsidR="00633D94" w:rsidRPr="008F1FC1" w14:paraId="389A9B03" w14:textId="77777777" w:rsidTr="005345DC">
        <w:trPr>
          <w:jc w:val="center"/>
        </w:trPr>
        <w:tc>
          <w:tcPr>
            <w:tcW w:w="1503" w:type="dxa"/>
            <w:vAlign w:val="center"/>
          </w:tcPr>
          <w:p w14:paraId="4E3FC1F6" w14:textId="77777777" w:rsidR="00633D94" w:rsidRPr="008F1FC1" w:rsidRDefault="00633D94" w:rsidP="005345DC">
            <w:pPr>
              <w:spacing w:before="20" w:after="20"/>
              <w:jc w:val="center"/>
              <w:rPr>
                <w:sz w:val="16"/>
                <w:lang w:val="el-GR"/>
              </w:rPr>
            </w:pPr>
            <w:r w:rsidRPr="00B20D1D">
              <w:rPr>
                <w:sz w:val="16"/>
                <w:lang w:val="el-GR"/>
              </w:rPr>
              <w:t>Η2</w:t>
            </w:r>
            <w:r>
              <w:rPr>
                <w:sz w:val="16"/>
                <w:lang w:val="el-GR"/>
              </w:rPr>
              <w:t>6</w:t>
            </w:r>
          </w:p>
        </w:tc>
        <w:tc>
          <w:tcPr>
            <w:tcW w:w="1974" w:type="dxa"/>
            <w:vAlign w:val="center"/>
          </w:tcPr>
          <w:p w14:paraId="7F00D241" w14:textId="77777777" w:rsidR="00633D94" w:rsidRPr="002F24E4" w:rsidRDefault="00633D94" w:rsidP="005345DC">
            <w:pPr>
              <w:spacing w:before="20" w:after="20"/>
              <w:rPr>
                <w:sz w:val="16"/>
                <w:szCs w:val="16"/>
                <w:lang w:val="el-GR"/>
              </w:rPr>
            </w:pPr>
            <w:proofErr w:type="spellStart"/>
            <w:r>
              <w:rPr>
                <w:sz w:val="16"/>
                <w:szCs w:val="16"/>
                <w:lang w:val="el-GR"/>
              </w:rPr>
              <w:t>Ηχοφωτιστική</w:t>
            </w:r>
            <w:proofErr w:type="spellEnd"/>
            <w:r>
              <w:rPr>
                <w:sz w:val="16"/>
                <w:szCs w:val="16"/>
                <w:lang w:val="el-GR"/>
              </w:rPr>
              <w:t xml:space="preserve"> κάλυψη εκθέσεων ψηφιακής τέχνης</w:t>
            </w:r>
          </w:p>
        </w:tc>
        <w:tc>
          <w:tcPr>
            <w:tcW w:w="1820" w:type="dxa"/>
            <w:vAlign w:val="center"/>
          </w:tcPr>
          <w:p w14:paraId="5D8F0A49" w14:textId="77777777" w:rsidR="00633D94" w:rsidRPr="005B53BD" w:rsidRDefault="00633D94" w:rsidP="005345DC">
            <w:pPr>
              <w:spacing w:before="20" w:after="20"/>
              <w:rPr>
                <w:sz w:val="16"/>
                <w:lang w:val="el-GR"/>
              </w:rPr>
            </w:pPr>
            <w:r w:rsidRPr="00125EFA">
              <w:rPr>
                <w:sz w:val="16"/>
                <w:lang w:val="el-GR"/>
              </w:rPr>
              <w:t>Δ/</w:t>
            </w:r>
            <w:proofErr w:type="spellStart"/>
            <w:r w:rsidRPr="00125EFA">
              <w:rPr>
                <w:sz w:val="16"/>
                <w:lang w:val="el-GR"/>
              </w:rPr>
              <w:t>νση</w:t>
            </w:r>
            <w:proofErr w:type="spellEnd"/>
            <w:r w:rsidRPr="00125EFA">
              <w:rPr>
                <w:sz w:val="16"/>
                <w:lang w:val="el-GR"/>
              </w:rPr>
              <w:t xml:space="preserve"> Πολιτισμού και Τουριστικής Ανάπτυξης</w:t>
            </w:r>
          </w:p>
        </w:tc>
        <w:tc>
          <w:tcPr>
            <w:tcW w:w="1502" w:type="dxa"/>
            <w:vAlign w:val="center"/>
          </w:tcPr>
          <w:p w14:paraId="538A8A54" w14:textId="77777777" w:rsidR="00633D94" w:rsidRDefault="00633D94" w:rsidP="005345DC">
            <w:pPr>
              <w:spacing w:before="20" w:after="20"/>
              <w:jc w:val="center"/>
              <w:rPr>
                <w:sz w:val="16"/>
                <w:lang w:val="el-GR"/>
              </w:rPr>
            </w:pPr>
            <w:r>
              <w:rPr>
                <w:sz w:val="16"/>
                <w:lang w:val="el-GR"/>
              </w:rPr>
              <w:t>1</w:t>
            </w:r>
          </w:p>
        </w:tc>
        <w:tc>
          <w:tcPr>
            <w:tcW w:w="1527" w:type="dxa"/>
            <w:vAlign w:val="center"/>
          </w:tcPr>
          <w:p w14:paraId="04E9A35E" w14:textId="4D338BE2" w:rsidR="00633D94" w:rsidRDefault="00633D94" w:rsidP="005345DC">
            <w:pPr>
              <w:spacing w:before="20" w:after="20"/>
              <w:jc w:val="center"/>
              <w:rPr>
                <w:sz w:val="16"/>
                <w:lang w:val="el-GR"/>
              </w:rPr>
            </w:pPr>
          </w:p>
        </w:tc>
        <w:tc>
          <w:tcPr>
            <w:tcW w:w="1502" w:type="dxa"/>
            <w:vAlign w:val="center"/>
          </w:tcPr>
          <w:p w14:paraId="122D0160" w14:textId="77777777" w:rsidR="00633D94" w:rsidRDefault="00633D94" w:rsidP="005345DC">
            <w:pPr>
              <w:spacing w:before="20" w:after="20"/>
              <w:jc w:val="center"/>
              <w:rPr>
                <w:sz w:val="16"/>
                <w:lang w:val="el-GR"/>
              </w:rPr>
            </w:pPr>
            <w:r>
              <w:rPr>
                <w:sz w:val="16"/>
                <w:lang w:val="el-GR"/>
              </w:rPr>
              <w:t>1</w:t>
            </w:r>
          </w:p>
        </w:tc>
        <w:tc>
          <w:tcPr>
            <w:tcW w:w="1527" w:type="dxa"/>
            <w:vAlign w:val="center"/>
          </w:tcPr>
          <w:p w14:paraId="639A8A80" w14:textId="08078C7E" w:rsidR="00633D94" w:rsidRPr="008F1FC1" w:rsidRDefault="00633D94" w:rsidP="005345DC">
            <w:pPr>
              <w:spacing w:before="20" w:after="20"/>
              <w:jc w:val="center"/>
              <w:rPr>
                <w:sz w:val="16"/>
                <w:lang w:val="el-GR"/>
              </w:rPr>
            </w:pPr>
          </w:p>
        </w:tc>
        <w:tc>
          <w:tcPr>
            <w:tcW w:w="1535" w:type="dxa"/>
            <w:vAlign w:val="center"/>
          </w:tcPr>
          <w:p w14:paraId="3AC04D68" w14:textId="1C425F51" w:rsidR="00633D94" w:rsidRPr="008F1FC1" w:rsidRDefault="00633D94" w:rsidP="005345DC">
            <w:pPr>
              <w:spacing w:before="20" w:after="20"/>
              <w:jc w:val="center"/>
              <w:rPr>
                <w:sz w:val="16"/>
                <w:lang w:val="el-GR"/>
              </w:rPr>
            </w:pPr>
          </w:p>
        </w:tc>
        <w:tc>
          <w:tcPr>
            <w:tcW w:w="1580" w:type="dxa"/>
            <w:vAlign w:val="center"/>
          </w:tcPr>
          <w:p w14:paraId="7E6660C0" w14:textId="77777777" w:rsidR="00633D94" w:rsidRPr="008F1FC1" w:rsidRDefault="00633D94" w:rsidP="005345DC">
            <w:pPr>
              <w:spacing w:before="20" w:after="20"/>
              <w:rPr>
                <w:lang w:val="el-GR"/>
              </w:rPr>
            </w:pPr>
          </w:p>
        </w:tc>
      </w:tr>
      <w:tr w:rsidR="00633D94" w:rsidRPr="008F1FC1" w14:paraId="1D10C13D" w14:textId="77777777" w:rsidTr="005345DC">
        <w:trPr>
          <w:jc w:val="center"/>
        </w:trPr>
        <w:tc>
          <w:tcPr>
            <w:tcW w:w="1503" w:type="dxa"/>
            <w:vAlign w:val="center"/>
          </w:tcPr>
          <w:p w14:paraId="1E39A645" w14:textId="77777777" w:rsidR="00633D94" w:rsidRPr="008F1FC1" w:rsidRDefault="00633D94" w:rsidP="005345DC">
            <w:pPr>
              <w:spacing w:before="20" w:after="20"/>
              <w:jc w:val="center"/>
              <w:rPr>
                <w:sz w:val="16"/>
                <w:lang w:val="el-GR"/>
              </w:rPr>
            </w:pPr>
            <w:r w:rsidRPr="00B20D1D">
              <w:rPr>
                <w:sz w:val="16"/>
                <w:lang w:val="el-GR"/>
              </w:rPr>
              <w:t>Η2</w:t>
            </w:r>
            <w:r>
              <w:rPr>
                <w:sz w:val="16"/>
                <w:lang w:val="el-GR"/>
              </w:rPr>
              <w:t>7</w:t>
            </w:r>
          </w:p>
        </w:tc>
        <w:tc>
          <w:tcPr>
            <w:tcW w:w="1974" w:type="dxa"/>
            <w:vAlign w:val="center"/>
          </w:tcPr>
          <w:p w14:paraId="24AC794A" w14:textId="62B3DB64" w:rsidR="00633D94" w:rsidRPr="002F24E4" w:rsidRDefault="00633D94" w:rsidP="005345DC">
            <w:pPr>
              <w:spacing w:before="20" w:after="20"/>
              <w:rPr>
                <w:sz w:val="16"/>
                <w:szCs w:val="16"/>
                <w:lang w:val="el-GR"/>
              </w:rPr>
            </w:pPr>
            <w:r>
              <w:rPr>
                <w:sz w:val="16"/>
                <w:szCs w:val="16"/>
                <w:lang w:val="el-GR"/>
              </w:rPr>
              <w:t xml:space="preserve">Μεγάλη </w:t>
            </w:r>
            <w:proofErr w:type="spellStart"/>
            <w:r>
              <w:rPr>
                <w:sz w:val="16"/>
                <w:szCs w:val="16"/>
                <w:lang w:val="el-GR"/>
              </w:rPr>
              <w:t>ηχοφωτιστική</w:t>
            </w:r>
            <w:proofErr w:type="spellEnd"/>
            <w:r>
              <w:rPr>
                <w:sz w:val="16"/>
                <w:szCs w:val="16"/>
                <w:lang w:val="el-GR"/>
              </w:rPr>
              <w:t xml:space="preserve"> κάλυψη </w:t>
            </w:r>
            <w:r w:rsidR="00421258">
              <w:rPr>
                <w:sz w:val="16"/>
                <w:szCs w:val="16"/>
                <w:lang w:val="el-GR"/>
              </w:rPr>
              <w:t xml:space="preserve">εσωτερικών - </w:t>
            </w:r>
            <w:r>
              <w:rPr>
                <w:sz w:val="16"/>
                <w:szCs w:val="16"/>
                <w:lang w:val="el-GR"/>
              </w:rPr>
              <w:t xml:space="preserve">εξωτερικών τουριστικών δράσεων </w:t>
            </w:r>
          </w:p>
        </w:tc>
        <w:tc>
          <w:tcPr>
            <w:tcW w:w="1820" w:type="dxa"/>
            <w:vAlign w:val="center"/>
          </w:tcPr>
          <w:p w14:paraId="07B5C5A8" w14:textId="77777777" w:rsidR="00633D94" w:rsidRPr="005B53BD" w:rsidRDefault="00633D94" w:rsidP="005345DC">
            <w:pPr>
              <w:spacing w:before="20" w:after="20"/>
              <w:rPr>
                <w:sz w:val="16"/>
                <w:lang w:val="el-GR"/>
              </w:rPr>
            </w:pPr>
            <w:r w:rsidRPr="00125EFA">
              <w:rPr>
                <w:sz w:val="16"/>
                <w:lang w:val="el-GR"/>
              </w:rPr>
              <w:t>Δ/</w:t>
            </w:r>
            <w:proofErr w:type="spellStart"/>
            <w:r w:rsidRPr="00125EFA">
              <w:rPr>
                <w:sz w:val="16"/>
                <w:lang w:val="el-GR"/>
              </w:rPr>
              <w:t>νση</w:t>
            </w:r>
            <w:proofErr w:type="spellEnd"/>
            <w:r w:rsidRPr="00125EFA">
              <w:rPr>
                <w:sz w:val="16"/>
                <w:lang w:val="el-GR"/>
              </w:rPr>
              <w:t xml:space="preserve"> Πολιτισμού και Τουριστικής Ανάπτυξης</w:t>
            </w:r>
          </w:p>
        </w:tc>
        <w:tc>
          <w:tcPr>
            <w:tcW w:w="1502" w:type="dxa"/>
            <w:vAlign w:val="center"/>
          </w:tcPr>
          <w:p w14:paraId="636C733A" w14:textId="77777777" w:rsidR="00633D94" w:rsidRDefault="00633D94" w:rsidP="005345DC">
            <w:pPr>
              <w:spacing w:before="20" w:after="20"/>
              <w:jc w:val="center"/>
              <w:rPr>
                <w:sz w:val="16"/>
                <w:lang w:val="el-GR"/>
              </w:rPr>
            </w:pPr>
            <w:r>
              <w:rPr>
                <w:sz w:val="16"/>
                <w:lang w:val="el-GR"/>
              </w:rPr>
              <w:t>2</w:t>
            </w:r>
          </w:p>
        </w:tc>
        <w:tc>
          <w:tcPr>
            <w:tcW w:w="1527" w:type="dxa"/>
            <w:vAlign w:val="center"/>
          </w:tcPr>
          <w:p w14:paraId="528D76EC" w14:textId="4D8A33CB" w:rsidR="00633D94" w:rsidRDefault="00633D94" w:rsidP="005345DC">
            <w:pPr>
              <w:spacing w:before="20" w:after="20"/>
              <w:jc w:val="center"/>
              <w:rPr>
                <w:sz w:val="16"/>
                <w:lang w:val="el-GR"/>
              </w:rPr>
            </w:pPr>
          </w:p>
        </w:tc>
        <w:tc>
          <w:tcPr>
            <w:tcW w:w="1502" w:type="dxa"/>
            <w:vAlign w:val="center"/>
          </w:tcPr>
          <w:p w14:paraId="1818296F" w14:textId="77777777" w:rsidR="00633D94" w:rsidRDefault="00633D94" w:rsidP="005345DC">
            <w:pPr>
              <w:spacing w:before="20" w:after="20"/>
              <w:jc w:val="center"/>
              <w:rPr>
                <w:sz w:val="16"/>
                <w:lang w:val="el-GR"/>
              </w:rPr>
            </w:pPr>
            <w:r>
              <w:rPr>
                <w:sz w:val="16"/>
                <w:lang w:val="el-GR"/>
              </w:rPr>
              <w:t>2</w:t>
            </w:r>
          </w:p>
        </w:tc>
        <w:tc>
          <w:tcPr>
            <w:tcW w:w="1527" w:type="dxa"/>
            <w:vAlign w:val="center"/>
          </w:tcPr>
          <w:p w14:paraId="71FA37CD" w14:textId="24A562CA" w:rsidR="00633D94" w:rsidRPr="008F1FC1" w:rsidRDefault="00633D94" w:rsidP="005345DC">
            <w:pPr>
              <w:spacing w:before="20" w:after="20"/>
              <w:jc w:val="center"/>
              <w:rPr>
                <w:sz w:val="16"/>
                <w:lang w:val="el-GR"/>
              </w:rPr>
            </w:pPr>
          </w:p>
        </w:tc>
        <w:tc>
          <w:tcPr>
            <w:tcW w:w="1535" w:type="dxa"/>
            <w:vAlign w:val="center"/>
          </w:tcPr>
          <w:p w14:paraId="273BA152" w14:textId="394F6E82" w:rsidR="00633D94" w:rsidRPr="008F1FC1" w:rsidRDefault="00633D94" w:rsidP="005345DC">
            <w:pPr>
              <w:spacing w:before="20" w:after="20"/>
              <w:jc w:val="center"/>
              <w:rPr>
                <w:sz w:val="16"/>
                <w:lang w:val="el-GR"/>
              </w:rPr>
            </w:pPr>
          </w:p>
        </w:tc>
        <w:tc>
          <w:tcPr>
            <w:tcW w:w="1580" w:type="dxa"/>
            <w:vAlign w:val="center"/>
          </w:tcPr>
          <w:p w14:paraId="35A8855B" w14:textId="77777777" w:rsidR="00633D94" w:rsidRPr="008F1FC1" w:rsidRDefault="00633D94" w:rsidP="005345DC">
            <w:pPr>
              <w:spacing w:before="20" w:after="20"/>
              <w:rPr>
                <w:lang w:val="el-GR"/>
              </w:rPr>
            </w:pPr>
          </w:p>
        </w:tc>
      </w:tr>
      <w:tr w:rsidR="00633D94" w:rsidRPr="008F1FC1" w14:paraId="0C442582" w14:textId="77777777" w:rsidTr="005345DC">
        <w:trPr>
          <w:jc w:val="center"/>
        </w:trPr>
        <w:tc>
          <w:tcPr>
            <w:tcW w:w="1503" w:type="dxa"/>
            <w:vAlign w:val="center"/>
          </w:tcPr>
          <w:p w14:paraId="26D1F816" w14:textId="77777777" w:rsidR="00633D94" w:rsidRPr="008F1FC1" w:rsidRDefault="00633D94" w:rsidP="005345DC">
            <w:pPr>
              <w:spacing w:before="20" w:after="20"/>
              <w:jc w:val="center"/>
              <w:rPr>
                <w:sz w:val="16"/>
                <w:lang w:val="el-GR"/>
              </w:rPr>
            </w:pPr>
            <w:r w:rsidRPr="00B20D1D">
              <w:rPr>
                <w:sz w:val="16"/>
                <w:lang w:val="el-GR"/>
              </w:rPr>
              <w:t>Η2</w:t>
            </w:r>
            <w:r>
              <w:rPr>
                <w:sz w:val="16"/>
                <w:lang w:val="el-GR"/>
              </w:rPr>
              <w:t>8</w:t>
            </w:r>
          </w:p>
        </w:tc>
        <w:tc>
          <w:tcPr>
            <w:tcW w:w="1974" w:type="dxa"/>
            <w:vAlign w:val="center"/>
          </w:tcPr>
          <w:p w14:paraId="60271CF0" w14:textId="77777777" w:rsidR="00633D94" w:rsidRPr="002F24E4" w:rsidRDefault="00633D94" w:rsidP="005345DC">
            <w:pPr>
              <w:spacing w:before="20" w:after="20"/>
              <w:rPr>
                <w:sz w:val="16"/>
                <w:szCs w:val="16"/>
                <w:lang w:val="el-GR"/>
              </w:rPr>
            </w:pPr>
            <w:proofErr w:type="spellStart"/>
            <w:r>
              <w:rPr>
                <w:sz w:val="16"/>
                <w:szCs w:val="16"/>
                <w:lang w:val="el-GR"/>
              </w:rPr>
              <w:t>Ηχοφωτιστική</w:t>
            </w:r>
            <w:proofErr w:type="spellEnd"/>
            <w:r>
              <w:rPr>
                <w:sz w:val="16"/>
                <w:szCs w:val="16"/>
                <w:lang w:val="el-GR"/>
              </w:rPr>
              <w:t xml:space="preserve"> κάλυψη εσωτερικών τουριστικών εκδηλώσεων </w:t>
            </w:r>
          </w:p>
        </w:tc>
        <w:tc>
          <w:tcPr>
            <w:tcW w:w="1820" w:type="dxa"/>
            <w:vAlign w:val="center"/>
          </w:tcPr>
          <w:p w14:paraId="578DFED3" w14:textId="77777777" w:rsidR="00633D94" w:rsidRPr="005B53BD" w:rsidRDefault="00633D94" w:rsidP="005345DC">
            <w:pPr>
              <w:spacing w:before="20" w:after="20"/>
              <w:rPr>
                <w:sz w:val="16"/>
                <w:lang w:val="el-GR"/>
              </w:rPr>
            </w:pPr>
            <w:r w:rsidRPr="00125EFA">
              <w:rPr>
                <w:sz w:val="16"/>
                <w:lang w:val="el-GR"/>
              </w:rPr>
              <w:t>Δ/</w:t>
            </w:r>
            <w:proofErr w:type="spellStart"/>
            <w:r w:rsidRPr="00125EFA">
              <w:rPr>
                <w:sz w:val="16"/>
                <w:lang w:val="el-GR"/>
              </w:rPr>
              <w:t>νση</w:t>
            </w:r>
            <w:proofErr w:type="spellEnd"/>
            <w:r w:rsidRPr="00125EFA">
              <w:rPr>
                <w:sz w:val="16"/>
                <w:lang w:val="el-GR"/>
              </w:rPr>
              <w:t xml:space="preserve"> Πολιτισμού και Τουριστικής Ανάπτυξης</w:t>
            </w:r>
          </w:p>
        </w:tc>
        <w:tc>
          <w:tcPr>
            <w:tcW w:w="1502" w:type="dxa"/>
            <w:vAlign w:val="center"/>
          </w:tcPr>
          <w:p w14:paraId="7D75C41C" w14:textId="77777777" w:rsidR="00633D94" w:rsidRDefault="00633D94" w:rsidP="005345DC">
            <w:pPr>
              <w:spacing w:before="20" w:after="20"/>
              <w:jc w:val="center"/>
              <w:rPr>
                <w:sz w:val="16"/>
                <w:lang w:val="el-GR"/>
              </w:rPr>
            </w:pPr>
            <w:r>
              <w:rPr>
                <w:sz w:val="16"/>
                <w:lang w:val="el-GR"/>
              </w:rPr>
              <w:t>1</w:t>
            </w:r>
          </w:p>
        </w:tc>
        <w:tc>
          <w:tcPr>
            <w:tcW w:w="1527" w:type="dxa"/>
            <w:vAlign w:val="center"/>
          </w:tcPr>
          <w:p w14:paraId="29F14FBF" w14:textId="49F1D2A7" w:rsidR="00633D94" w:rsidRDefault="00633D94" w:rsidP="005345DC">
            <w:pPr>
              <w:spacing w:before="20" w:after="20"/>
              <w:jc w:val="center"/>
              <w:rPr>
                <w:sz w:val="16"/>
                <w:lang w:val="el-GR"/>
              </w:rPr>
            </w:pPr>
          </w:p>
        </w:tc>
        <w:tc>
          <w:tcPr>
            <w:tcW w:w="1502" w:type="dxa"/>
            <w:vAlign w:val="center"/>
          </w:tcPr>
          <w:p w14:paraId="298D29AE" w14:textId="77777777" w:rsidR="00633D94" w:rsidRDefault="00633D94" w:rsidP="005345DC">
            <w:pPr>
              <w:spacing w:before="20" w:after="20"/>
              <w:jc w:val="center"/>
              <w:rPr>
                <w:sz w:val="16"/>
                <w:lang w:val="el-GR"/>
              </w:rPr>
            </w:pPr>
            <w:r>
              <w:rPr>
                <w:sz w:val="16"/>
                <w:lang w:val="el-GR"/>
              </w:rPr>
              <w:t>1</w:t>
            </w:r>
          </w:p>
        </w:tc>
        <w:tc>
          <w:tcPr>
            <w:tcW w:w="1527" w:type="dxa"/>
            <w:vAlign w:val="center"/>
          </w:tcPr>
          <w:p w14:paraId="2784C324" w14:textId="77CBAEE1" w:rsidR="00633D94" w:rsidRPr="008F1FC1" w:rsidRDefault="00633D94" w:rsidP="005345DC">
            <w:pPr>
              <w:spacing w:before="20" w:after="20"/>
              <w:jc w:val="center"/>
              <w:rPr>
                <w:sz w:val="16"/>
                <w:lang w:val="el-GR"/>
              </w:rPr>
            </w:pPr>
          </w:p>
        </w:tc>
        <w:tc>
          <w:tcPr>
            <w:tcW w:w="1535" w:type="dxa"/>
            <w:vAlign w:val="center"/>
          </w:tcPr>
          <w:p w14:paraId="2B3F0822" w14:textId="374F4107" w:rsidR="00633D94" w:rsidRPr="008F1FC1" w:rsidRDefault="00633D94" w:rsidP="005345DC">
            <w:pPr>
              <w:spacing w:before="20" w:after="20"/>
              <w:jc w:val="center"/>
              <w:rPr>
                <w:sz w:val="16"/>
                <w:lang w:val="el-GR"/>
              </w:rPr>
            </w:pPr>
          </w:p>
        </w:tc>
        <w:tc>
          <w:tcPr>
            <w:tcW w:w="1580" w:type="dxa"/>
            <w:vAlign w:val="center"/>
          </w:tcPr>
          <w:p w14:paraId="2C27C1D7" w14:textId="77777777" w:rsidR="00633D94" w:rsidRPr="008F1FC1" w:rsidRDefault="00633D94" w:rsidP="005345DC">
            <w:pPr>
              <w:spacing w:before="20" w:after="20"/>
              <w:rPr>
                <w:lang w:val="el-GR"/>
              </w:rPr>
            </w:pPr>
          </w:p>
        </w:tc>
      </w:tr>
      <w:tr w:rsidR="00633D94" w:rsidRPr="008F1FC1" w14:paraId="5C4BD9A5" w14:textId="77777777" w:rsidTr="005345DC">
        <w:trPr>
          <w:jc w:val="center"/>
        </w:trPr>
        <w:tc>
          <w:tcPr>
            <w:tcW w:w="1503" w:type="dxa"/>
            <w:vAlign w:val="center"/>
          </w:tcPr>
          <w:p w14:paraId="2D5F9BE2" w14:textId="77777777" w:rsidR="00633D94" w:rsidRPr="008F1FC1" w:rsidRDefault="00633D94" w:rsidP="005345DC">
            <w:pPr>
              <w:spacing w:before="20" w:after="20"/>
              <w:jc w:val="center"/>
              <w:rPr>
                <w:sz w:val="16"/>
                <w:lang w:val="el-GR"/>
              </w:rPr>
            </w:pPr>
            <w:r w:rsidRPr="00B20D1D">
              <w:rPr>
                <w:sz w:val="16"/>
                <w:lang w:val="el-GR"/>
              </w:rPr>
              <w:t>Η2</w:t>
            </w:r>
            <w:r>
              <w:rPr>
                <w:sz w:val="16"/>
                <w:lang w:val="el-GR"/>
              </w:rPr>
              <w:t>9</w:t>
            </w:r>
          </w:p>
        </w:tc>
        <w:tc>
          <w:tcPr>
            <w:tcW w:w="1974" w:type="dxa"/>
            <w:vAlign w:val="center"/>
          </w:tcPr>
          <w:p w14:paraId="47EBF4A8" w14:textId="77777777" w:rsidR="00633D94" w:rsidRPr="00B02754" w:rsidRDefault="00633D94" w:rsidP="005345DC">
            <w:pPr>
              <w:spacing w:before="20" w:after="20"/>
              <w:rPr>
                <w:sz w:val="16"/>
                <w:szCs w:val="16"/>
                <w:lang w:val="el-GR"/>
              </w:rPr>
            </w:pPr>
            <w:r>
              <w:rPr>
                <w:sz w:val="16"/>
                <w:szCs w:val="16"/>
                <w:lang w:val="el-GR"/>
              </w:rPr>
              <w:t xml:space="preserve">Μεγάλη </w:t>
            </w:r>
            <w:proofErr w:type="spellStart"/>
            <w:r>
              <w:rPr>
                <w:sz w:val="16"/>
                <w:szCs w:val="16"/>
                <w:lang w:val="el-GR"/>
              </w:rPr>
              <w:t>ηχοφωτιστική</w:t>
            </w:r>
            <w:proofErr w:type="spellEnd"/>
            <w:r>
              <w:rPr>
                <w:sz w:val="16"/>
                <w:szCs w:val="16"/>
                <w:lang w:val="el-GR"/>
              </w:rPr>
              <w:t xml:space="preserve"> κάλυψη εθιμοτυπικής εκδήλωσης ΚΑΠΗ (</w:t>
            </w:r>
            <w:r>
              <w:rPr>
                <w:sz w:val="16"/>
                <w:szCs w:val="16"/>
              </w:rPr>
              <w:t>live</w:t>
            </w:r>
            <w:r w:rsidRPr="00B02754">
              <w:rPr>
                <w:sz w:val="16"/>
                <w:szCs w:val="16"/>
                <w:lang w:val="el-GR"/>
              </w:rPr>
              <w:t xml:space="preserve"> </w:t>
            </w:r>
            <w:r>
              <w:rPr>
                <w:sz w:val="16"/>
                <w:szCs w:val="16"/>
                <w:lang w:val="el-GR"/>
              </w:rPr>
              <w:t xml:space="preserve">μουσικό σχήμα </w:t>
            </w:r>
          </w:p>
        </w:tc>
        <w:tc>
          <w:tcPr>
            <w:tcW w:w="1820" w:type="dxa"/>
            <w:vAlign w:val="center"/>
          </w:tcPr>
          <w:p w14:paraId="4215BCC7" w14:textId="77777777" w:rsidR="00633D94" w:rsidRPr="005B53BD" w:rsidRDefault="00633D94" w:rsidP="005345DC">
            <w:pPr>
              <w:spacing w:before="20" w:after="20"/>
              <w:rPr>
                <w:sz w:val="16"/>
                <w:lang w:val="el-GR"/>
              </w:rPr>
            </w:pPr>
            <w:r w:rsidRPr="00125EFA">
              <w:rPr>
                <w:sz w:val="16"/>
                <w:lang w:val="el-GR"/>
              </w:rPr>
              <w:t>Δ/</w:t>
            </w:r>
            <w:proofErr w:type="spellStart"/>
            <w:r w:rsidRPr="00125EFA">
              <w:rPr>
                <w:sz w:val="16"/>
                <w:lang w:val="el-GR"/>
              </w:rPr>
              <w:t>νση</w:t>
            </w:r>
            <w:proofErr w:type="spellEnd"/>
            <w:r w:rsidRPr="00125EFA">
              <w:rPr>
                <w:sz w:val="16"/>
                <w:lang w:val="el-GR"/>
              </w:rPr>
              <w:t xml:space="preserve"> </w:t>
            </w:r>
            <w:r>
              <w:rPr>
                <w:sz w:val="16"/>
                <w:lang w:val="el-GR"/>
              </w:rPr>
              <w:t xml:space="preserve">Δημόσιας Υγείας και Μέριμνας Τρίτης Ηλικίας </w:t>
            </w:r>
          </w:p>
        </w:tc>
        <w:tc>
          <w:tcPr>
            <w:tcW w:w="1502" w:type="dxa"/>
            <w:vAlign w:val="center"/>
          </w:tcPr>
          <w:p w14:paraId="56F7FFC6" w14:textId="77777777" w:rsidR="00633D94" w:rsidRDefault="00633D94" w:rsidP="005345DC">
            <w:pPr>
              <w:spacing w:before="20" w:after="20"/>
              <w:jc w:val="center"/>
              <w:rPr>
                <w:sz w:val="16"/>
                <w:lang w:val="el-GR"/>
              </w:rPr>
            </w:pPr>
            <w:r>
              <w:rPr>
                <w:sz w:val="16"/>
                <w:lang w:val="el-GR"/>
              </w:rPr>
              <w:t>1</w:t>
            </w:r>
          </w:p>
        </w:tc>
        <w:tc>
          <w:tcPr>
            <w:tcW w:w="1527" w:type="dxa"/>
            <w:vAlign w:val="center"/>
          </w:tcPr>
          <w:p w14:paraId="031C34D6" w14:textId="5D2B3DB0" w:rsidR="00633D94" w:rsidRDefault="00633D94" w:rsidP="005345DC">
            <w:pPr>
              <w:spacing w:before="20" w:after="20"/>
              <w:jc w:val="center"/>
              <w:rPr>
                <w:sz w:val="16"/>
                <w:lang w:val="el-GR"/>
              </w:rPr>
            </w:pPr>
          </w:p>
        </w:tc>
        <w:tc>
          <w:tcPr>
            <w:tcW w:w="1502" w:type="dxa"/>
            <w:vAlign w:val="center"/>
          </w:tcPr>
          <w:p w14:paraId="6C23AA6A" w14:textId="77777777" w:rsidR="00633D94" w:rsidRDefault="00633D94" w:rsidP="005345DC">
            <w:pPr>
              <w:spacing w:before="20" w:after="20"/>
              <w:jc w:val="center"/>
              <w:rPr>
                <w:sz w:val="16"/>
                <w:lang w:val="el-GR"/>
              </w:rPr>
            </w:pPr>
            <w:r>
              <w:rPr>
                <w:sz w:val="16"/>
                <w:lang w:val="el-GR"/>
              </w:rPr>
              <w:t>1</w:t>
            </w:r>
          </w:p>
        </w:tc>
        <w:tc>
          <w:tcPr>
            <w:tcW w:w="1527" w:type="dxa"/>
            <w:vAlign w:val="center"/>
          </w:tcPr>
          <w:p w14:paraId="2F4D98F3" w14:textId="5C00E339" w:rsidR="00633D94" w:rsidRPr="008F1FC1" w:rsidRDefault="00633D94" w:rsidP="005345DC">
            <w:pPr>
              <w:spacing w:before="20" w:after="20"/>
              <w:jc w:val="center"/>
              <w:rPr>
                <w:sz w:val="16"/>
                <w:lang w:val="el-GR"/>
              </w:rPr>
            </w:pPr>
          </w:p>
        </w:tc>
        <w:tc>
          <w:tcPr>
            <w:tcW w:w="1535" w:type="dxa"/>
            <w:vAlign w:val="center"/>
          </w:tcPr>
          <w:p w14:paraId="4EF1772C" w14:textId="767E6E2D" w:rsidR="00633D94" w:rsidRPr="008F1FC1" w:rsidRDefault="00633D94" w:rsidP="005345DC">
            <w:pPr>
              <w:spacing w:before="20" w:after="20"/>
              <w:jc w:val="center"/>
              <w:rPr>
                <w:sz w:val="16"/>
                <w:lang w:val="el-GR"/>
              </w:rPr>
            </w:pPr>
          </w:p>
        </w:tc>
        <w:tc>
          <w:tcPr>
            <w:tcW w:w="1580" w:type="dxa"/>
            <w:vAlign w:val="center"/>
          </w:tcPr>
          <w:p w14:paraId="2075A51C" w14:textId="77777777" w:rsidR="00633D94" w:rsidRPr="008F1FC1" w:rsidRDefault="00633D94" w:rsidP="005345DC">
            <w:pPr>
              <w:spacing w:before="20" w:after="20"/>
              <w:rPr>
                <w:lang w:val="el-GR"/>
              </w:rPr>
            </w:pPr>
          </w:p>
        </w:tc>
      </w:tr>
      <w:tr w:rsidR="00056138" w:rsidRPr="008F1FC1" w14:paraId="7116AF1C" w14:textId="77777777" w:rsidTr="002D5558">
        <w:trPr>
          <w:jc w:val="center"/>
        </w:trPr>
        <w:tc>
          <w:tcPr>
            <w:tcW w:w="1503" w:type="dxa"/>
            <w:vAlign w:val="center"/>
          </w:tcPr>
          <w:p w14:paraId="64E96ACD" w14:textId="77777777" w:rsidR="00056138" w:rsidRPr="008F1FC1" w:rsidRDefault="00056138" w:rsidP="00056138">
            <w:pPr>
              <w:spacing w:before="20" w:after="20"/>
              <w:jc w:val="center"/>
              <w:rPr>
                <w:sz w:val="16"/>
                <w:lang w:val="el-GR"/>
              </w:rPr>
            </w:pPr>
            <w:r w:rsidRPr="00B20D1D">
              <w:rPr>
                <w:sz w:val="16"/>
                <w:lang w:val="el-GR"/>
              </w:rPr>
              <w:t>Η</w:t>
            </w:r>
            <w:r>
              <w:rPr>
                <w:sz w:val="16"/>
                <w:lang w:val="el-GR"/>
              </w:rPr>
              <w:t>30</w:t>
            </w:r>
          </w:p>
        </w:tc>
        <w:tc>
          <w:tcPr>
            <w:tcW w:w="1974" w:type="dxa"/>
            <w:vAlign w:val="center"/>
          </w:tcPr>
          <w:p w14:paraId="69B32ED6" w14:textId="77777777" w:rsidR="00056138" w:rsidRPr="002F24E4" w:rsidRDefault="00056138" w:rsidP="00056138">
            <w:pPr>
              <w:spacing w:before="20" w:after="20"/>
              <w:rPr>
                <w:sz w:val="16"/>
                <w:szCs w:val="16"/>
                <w:lang w:val="el-GR"/>
              </w:rPr>
            </w:pPr>
            <w:proofErr w:type="spellStart"/>
            <w:r>
              <w:rPr>
                <w:sz w:val="16"/>
                <w:szCs w:val="16"/>
                <w:lang w:val="el-GR"/>
              </w:rPr>
              <w:t>Ηχοφωτιστική</w:t>
            </w:r>
            <w:proofErr w:type="spellEnd"/>
            <w:r>
              <w:rPr>
                <w:sz w:val="16"/>
                <w:szCs w:val="16"/>
                <w:lang w:val="el-GR"/>
              </w:rPr>
              <w:t xml:space="preserve"> κάλυψη μικρών τελετών εγκαινίων και εκδηλώσεων προβολής </w:t>
            </w:r>
          </w:p>
        </w:tc>
        <w:tc>
          <w:tcPr>
            <w:tcW w:w="1820" w:type="dxa"/>
          </w:tcPr>
          <w:p w14:paraId="1A18A4F5" w14:textId="4DEB039B" w:rsidR="00056138" w:rsidRPr="005B53BD" w:rsidRDefault="00056138" w:rsidP="00056138">
            <w:pPr>
              <w:spacing w:before="20" w:after="20"/>
              <w:rPr>
                <w:sz w:val="16"/>
                <w:lang w:val="el-GR"/>
              </w:rPr>
            </w:pPr>
            <w:r w:rsidRPr="004623BC">
              <w:rPr>
                <w:sz w:val="16"/>
                <w:lang w:val="el-GR"/>
              </w:rPr>
              <w:t>Αυτοτελές Τμήμα Διεθνών και Δημοσίων Σχέσεων &amp; Τύπου</w:t>
            </w:r>
            <w:r w:rsidRPr="004623BC">
              <w:rPr>
                <w:b/>
                <w:bCs/>
                <w:u w:val="single"/>
                <w:lang w:val="el-GR"/>
              </w:rPr>
              <w:t xml:space="preserve"> </w:t>
            </w:r>
          </w:p>
        </w:tc>
        <w:tc>
          <w:tcPr>
            <w:tcW w:w="1502" w:type="dxa"/>
            <w:vAlign w:val="center"/>
          </w:tcPr>
          <w:p w14:paraId="3E7CFCFB" w14:textId="77777777" w:rsidR="00056138" w:rsidRDefault="00056138" w:rsidP="00056138">
            <w:pPr>
              <w:spacing w:before="20" w:after="20"/>
              <w:jc w:val="center"/>
              <w:rPr>
                <w:sz w:val="16"/>
                <w:lang w:val="el-GR"/>
              </w:rPr>
            </w:pPr>
            <w:r>
              <w:rPr>
                <w:sz w:val="16"/>
                <w:lang w:val="el-GR"/>
              </w:rPr>
              <w:t>5</w:t>
            </w:r>
          </w:p>
        </w:tc>
        <w:tc>
          <w:tcPr>
            <w:tcW w:w="1527" w:type="dxa"/>
            <w:vAlign w:val="center"/>
          </w:tcPr>
          <w:p w14:paraId="5C0208F1" w14:textId="5EEA6DCA" w:rsidR="00056138" w:rsidRDefault="00056138" w:rsidP="00056138">
            <w:pPr>
              <w:spacing w:before="20" w:after="20"/>
              <w:jc w:val="center"/>
              <w:rPr>
                <w:sz w:val="16"/>
                <w:lang w:val="el-GR"/>
              </w:rPr>
            </w:pPr>
          </w:p>
        </w:tc>
        <w:tc>
          <w:tcPr>
            <w:tcW w:w="1502" w:type="dxa"/>
            <w:vAlign w:val="center"/>
          </w:tcPr>
          <w:p w14:paraId="551DE4A2" w14:textId="77777777" w:rsidR="00056138" w:rsidRDefault="00056138" w:rsidP="00056138">
            <w:pPr>
              <w:spacing w:before="20" w:after="20"/>
              <w:jc w:val="center"/>
              <w:rPr>
                <w:sz w:val="16"/>
                <w:lang w:val="el-GR"/>
              </w:rPr>
            </w:pPr>
            <w:r>
              <w:rPr>
                <w:sz w:val="16"/>
                <w:lang w:val="el-GR"/>
              </w:rPr>
              <w:t>5</w:t>
            </w:r>
          </w:p>
        </w:tc>
        <w:tc>
          <w:tcPr>
            <w:tcW w:w="1527" w:type="dxa"/>
            <w:vAlign w:val="center"/>
          </w:tcPr>
          <w:p w14:paraId="76D907F2" w14:textId="2919FAB8" w:rsidR="00056138" w:rsidRPr="008F1FC1" w:rsidRDefault="00056138" w:rsidP="00056138">
            <w:pPr>
              <w:spacing w:before="20" w:after="20"/>
              <w:jc w:val="center"/>
              <w:rPr>
                <w:sz w:val="16"/>
                <w:lang w:val="el-GR"/>
              </w:rPr>
            </w:pPr>
          </w:p>
        </w:tc>
        <w:tc>
          <w:tcPr>
            <w:tcW w:w="1535" w:type="dxa"/>
            <w:vAlign w:val="center"/>
          </w:tcPr>
          <w:p w14:paraId="7F12BABB" w14:textId="6B559CDF" w:rsidR="00056138" w:rsidRPr="008F1FC1" w:rsidRDefault="00056138" w:rsidP="00056138">
            <w:pPr>
              <w:spacing w:before="20" w:after="20"/>
              <w:jc w:val="center"/>
              <w:rPr>
                <w:sz w:val="16"/>
                <w:lang w:val="el-GR"/>
              </w:rPr>
            </w:pPr>
          </w:p>
        </w:tc>
        <w:tc>
          <w:tcPr>
            <w:tcW w:w="1580" w:type="dxa"/>
            <w:vAlign w:val="center"/>
          </w:tcPr>
          <w:p w14:paraId="0C92A6D3" w14:textId="77777777" w:rsidR="00056138" w:rsidRPr="008F1FC1" w:rsidRDefault="00056138" w:rsidP="00056138">
            <w:pPr>
              <w:spacing w:before="20" w:after="20"/>
              <w:rPr>
                <w:lang w:val="el-GR"/>
              </w:rPr>
            </w:pPr>
          </w:p>
        </w:tc>
      </w:tr>
      <w:tr w:rsidR="00056138" w:rsidRPr="008F1FC1" w14:paraId="37A5F066" w14:textId="77777777" w:rsidTr="002D5558">
        <w:trPr>
          <w:jc w:val="center"/>
        </w:trPr>
        <w:tc>
          <w:tcPr>
            <w:tcW w:w="1503" w:type="dxa"/>
            <w:vAlign w:val="center"/>
          </w:tcPr>
          <w:p w14:paraId="0E48C9CC" w14:textId="77777777" w:rsidR="00056138" w:rsidRPr="008F1FC1" w:rsidRDefault="00056138" w:rsidP="00056138">
            <w:pPr>
              <w:spacing w:before="20" w:after="20"/>
              <w:jc w:val="center"/>
              <w:rPr>
                <w:sz w:val="16"/>
                <w:lang w:val="el-GR"/>
              </w:rPr>
            </w:pPr>
            <w:r w:rsidRPr="00B20D1D">
              <w:rPr>
                <w:sz w:val="16"/>
                <w:lang w:val="el-GR"/>
              </w:rPr>
              <w:t>Η</w:t>
            </w:r>
            <w:r>
              <w:rPr>
                <w:sz w:val="16"/>
                <w:lang w:val="el-GR"/>
              </w:rPr>
              <w:t>3</w:t>
            </w:r>
            <w:r w:rsidRPr="00B20D1D">
              <w:rPr>
                <w:sz w:val="16"/>
                <w:lang w:val="el-GR"/>
              </w:rPr>
              <w:t>1</w:t>
            </w:r>
          </w:p>
        </w:tc>
        <w:tc>
          <w:tcPr>
            <w:tcW w:w="1974" w:type="dxa"/>
            <w:vAlign w:val="center"/>
          </w:tcPr>
          <w:p w14:paraId="19725E12" w14:textId="77777777" w:rsidR="00056138" w:rsidRPr="002F24E4" w:rsidRDefault="00056138" w:rsidP="00056138">
            <w:pPr>
              <w:spacing w:before="20" w:after="20"/>
              <w:rPr>
                <w:sz w:val="16"/>
                <w:szCs w:val="16"/>
                <w:lang w:val="el-GR"/>
              </w:rPr>
            </w:pPr>
            <w:r>
              <w:rPr>
                <w:sz w:val="16"/>
                <w:szCs w:val="16"/>
                <w:lang w:val="el-GR"/>
              </w:rPr>
              <w:t>Μεγάλη ηχητική κάλυψη εθνικών εκδηλώσεων (παρελάσεις-γραμμική ανάπτυξη)</w:t>
            </w:r>
          </w:p>
        </w:tc>
        <w:tc>
          <w:tcPr>
            <w:tcW w:w="1820" w:type="dxa"/>
          </w:tcPr>
          <w:p w14:paraId="538F8C8A" w14:textId="402C8818" w:rsidR="00056138" w:rsidRPr="005B53BD" w:rsidRDefault="00056138" w:rsidP="00056138">
            <w:pPr>
              <w:spacing w:before="20" w:after="20"/>
              <w:rPr>
                <w:sz w:val="16"/>
                <w:lang w:val="el-GR"/>
              </w:rPr>
            </w:pPr>
            <w:r w:rsidRPr="004623BC">
              <w:rPr>
                <w:sz w:val="16"/>
                <w:lang w:val="el-GR"/>
              </w:rPr>
              <w:t>Αυτοτελές Τμήμα Διεθνών και Δημοσίων Σχέσεων &amp; Τύπου</w:t>
            </w:r>
            <w:r w:rsidRPr="004623BC">
              <w:rPr>
                <w:b/>
                <w:bCs/>
                <w:u w:val="single"/>
                <w:lang w:val="el-GR"/>
              </w:rPr>
              <w:t xml:space="preserve"> </w:t>
            </w:r>
          </w:p>
        </w:tc>
        <w:tc>
          <w:tcPr>
            <w:tcW w:w="1502" w:type="dxa"/>
            <w:vAlign w:val="center"/>
          </w:tcPr>
          <w:p w14:paraId="450F6638" w14:textId="77777777" w:rsidR="00056138" w:rsidRDefault="00056138" w:rsidP="00056138">
            <w:pPr>
              <w:spacing w:before="20" w:after="20"/>
              <w:jc w:val="center"/>
              <w:rPr>
                <w:sz w:val="16"/>
                <w:lang w:val="el-GR"/>
              </w:rPr>
            </w:pPr>
            <w:r>
              <w:rPr>
                <w:sz w:val="16"/>
                <w:lang w:val="el-GR"/>
              </w:rPr>
              <w:t>0</w:t>
            </w:r>
          </w:p>
        </w:tc>
        <w:tc>
          <w:tcPr>
            <w:tcW w:w="1527" w:type="dxa"/>
            <w:vAlign w:val="center"/>
          </w:tcPr>
          <w:p w14:paraId="7AD1553F" w14:textId="6282CAF4" w:rsidR="00056138" w:rsidRDefault="00056138" w:rsidP="00056138">
            <w:pPr>
              <w:spacing w:before="20" w:after="20"/>
              <w:jc w:val="center"/>
              <w:rPr>
                <w:sz w:val="16"/>
                <w:lang w:val="el-GR"/>
              </w:rPr>
            </w:pPr>
          </w:p>
        </w:tc>
        <w:tc>
          <w:tcPr>
            <w:tcW w:w="1502" w:type="dxa"/>
            <w:vAlign w:val="center"/>
          </w:tcPr>
          <w:p w14:paraId="4BC04919" w14:textId="77777777" w:rsidR="00056138" w:rsidRDefault="00056138" w:rsidP="00056138">
            <w:pPr>
              <w:spacing w:before="20" w:after="20"/>
              <w:jc w:val="center"/>
              <w:rPr>
                <w:sz w:val="16"/>
                <w:lang w:val="el-GR"/>
              </w:rPr>
            </w:pPr>
            <w:r>
              <w:rPr>
                <w:sz w:val="16"/>
                <w:lang w:val="el-GR"/>
              </w:rPr>
              <w:t>2</w:t>
            </w:r>
          </w:p>
        </w:tc>
        <w:tc>
          <w:tcPr>
            <w:tcW w:w="1527" w:type="dxa"/>
            <w:vAlign w:val="center"/>
          </w:tcPr>
          <w:p w14:paraId="2AC11D9F" w14:textId="64B425BB" w:rsidR="00056138" w:rsidRPr="008F1FC1" w:rsidRDefault="00056138" w:rsidP="00056138">
            <w:pPr>
              <w:spacing w:before="20" w:after="20"/>
              <w:jc w:val="center"/>
              <w:rPr>
                <w:sz w:val="16"/>
                <w:lang w:val="el-GR"/>
              </w:rPr>
            </w:pPr>
          </w:p>
        </w:tc>
        <w:tc>
          <w:tcPr>
            <w:tcW w:w="1535" w:type="dxa"/>
            <w:vAlign w:val="center"/>
          </w:tcPr>
          <w:p w14:paraId="4D9A38EC" w14:textId="4E6FFFD6" w:rsidR="00056138" w:rsidRPr="008F1FC1" w:rsidRDefault="00056138" w:rsidP="00056138">
            <w:pPr>
              <w:spacing w:before="20" w:after="20"/>
              <w:jc w:val="center"/>
              <w:rPr>
                <w:sz w:val="16"/>
                <w:lang w:val="el-GR"/>
              </w:rPr>
            </w:pPr>
          </w:p>
        </w:tc>
        <w:tc>
          <w:tcPr>
            <w:tcW w:w="1580" w:type="dxa"/>
            <w:vAlign w:val="center"/>
          </w:tcPr>
          <w:p w14:paraId="30869F9C" w14:textId="77777777" w:rsidR="00056138" w:rsidRPr="008F1FC1" w:rsidRDefault="00056138" w:rsidP="00056138">
            <w:pPr>
              <w:spacing w:before="20" w:after="20"/>
              <w:rPr>
                <w:lang w:val="el-GR"/>
              </w:rPr>
            </w:pPr>
          </w:p>
        </w:tc>
      </w:tr>
      <w:tr w:rsidR="00056138" w:rsidRPr="008F1FC1" w14:paraId="333EEFFD" w14:textId="77777777" w:rsidTr="002D5558">
        <w:trPr>
          <w:jc w:val="center"/>
        </w:trPr>
        <w:tc>
          <w:tcPr>
            <w:tcW w:w="1503" w:type="dxa"/>
            <w:vAlign w:val="center"/>
          </w:tcPr>
          <w:p w14:paraId="740452E4" w14:textId="77777777" w:rsidR="00056138" w:rsidRPr="008F1FC1" w:rsidRDefault="00056138" w:rsidP="00056138">
            <w:pPr>
              <w:spacing w:before="20" w:after="20"/>
              <w:jc w:val="center"/>
              <w:rPr>
                <w:sz w:val="16"/>
                <w:lang w:val="el-GR"/>
              </w:rPr>
            </w:pPr>
            <w:r w:rsidRPr="00B20D1D">
              <w:rPr>
                <w:sz w:val="16"/>
                <w:lang w:val="el-GR"/>
              </w:rPr>
              <w:t>Η</w:t>
            </w:r>
            <w:r>
              <w:rPr>
                <w:sz w:val="16"/>
                <w:lang w:val="el-GR"/>
              </w:rPr>
              <w:t>32</w:t>
            </w:r>
          </w:p>
        </w:tc>
        <w:tc>
          <w:tcPr>
            <w:tcW w:w="1974" w:type="dxa"/>
            <w:vAlign w:val="center"/>
          </w:tcPr>
          <w:p w14:paraId="64ECECDD" w14:textId="77777777" w:rsidR="00056138" w:rsidRPr="002F24E4" w:rsidRDefault="00056138" w:rsidP="00056138">
            <w:pPr>
              <w:spacing w:before="20" w:after="20"/>
              <w:rPr>
                <w:sz w:val="16"/>
                <w:szCs w:val="16"/>
                <w:lang w:val="el-GR"/>
              </w:rPr>
            </w:pPr>
            <w:r>
              <w:rPr>
                <w:sz w:val="16"/>
                <w:szCs w:val="16"/>
                <w:lang w:val="el-GR"/>
              </w:rPr>
              <w:t xml:space="preserve">Μεσαία </w:t>
            </w:r>
            <w:proofErr w:type="spellStart"/>
            <w:r>
              <w:rPr>
                <w:sz w:val="16"/>
                <w:szCs w:val="16"/>
                <w:lang w:val="el-GR"/>
              </w:rPr>
              <w:t>ηχοφωτιστική</w:t>
            </w:r>
            <w:proofErr w:type="spellEnd"/>
            <w:r>
              <w:rPr>
                <w:sz w:val="16"/>
                <w:szCs w:val="16"/>
                <w:lang w:val="el-GR"/>
              </w:rPr>
              <w:t xml:space="preserve"> κάλυψη θεματικών εκδηλώσεων μνήμης </w:t>
            </w:r>
          </w:p>
        </w:tc>
        <w:tc>
          <w:tcPr>
            <w:tcW w:w="1820" w:type="dxa"/>
          </w:tcPr>
          <w:p w14:paraId="7047B3D2" w14:textId="1CD3ACB6" w:rsidR="00056138" w:rsidRPr="005B53BD" w:rsidRDefault="00056138" w:rsidP="00056138">
            <w:pPr>
              <w:spacing w:before="20" w:after="20"/>
              <w:rPr>
                <w:sz w:val="16"/>
                <w:lang w:val="el-GR"/>
              </w:rPr>
            </w:pPr>
            <w:r w:rsidRPr="004623BC">
              <w:rPr>
                <w:sz w:val="16"/>
                <w:lang w:val="el-GR"/>
              </w:rPr>
              <w:t>Αυτοτελές Τμήμα Διεθνών και Δημοσίων Σχέσεων &amp; Τύπου</w:t>
            </w:r>
            <w:r w:rsidRPr="004623BC">
              <w:rPr>
                <w:b/>
                <w:bCs/>
                <w:u w:val="single"/>
                <w:lang w:val="el-GR"/>
              </w:rPr>
              <w:t xml:space="preserve"> </w:t>
            </w:r>
          </w:p>
        </w:tc>
        <w:tc>
          <w:tcPr>
            <w:tcW w:w="1502" w:type="dxa"/>
            <w:vAlign w:val="center"/>
          </w:tcPr>
          <w:p w14:paraId="09CA81D1" w14:textId="77777777" w:rsidR="00056138" w:rsidRDefault="00056138" w:rsidP="00056138">
            <w:pPr>
              <w:spacing w:before="20" w:after="20"/>
              <w:jc w:val="center"/>
              <w:rPr>
                <w:sz w:val="16"/>
                <w:lang w:val="el-GR"/>
              </w:rPr>
            </w:pPr>
            <w:r>
              <w:rPr>
                <w:sz w:val="16"/>
                <w:lang w:val="el-GR"/>
              </w:rPr>
              <w:t>0</w:t>
            </w:r>
          </w:p>
        </w:tc>
        <w:tc>
          <w:tcPr>
            <w:tcW w:w="1527" w:type="dxa"/>
            <w:vAlign w:val="center"/>
          </w:tcPr>
          <w:p w14:paraId="38E2F296" w14:textId="4EB0D40C" w:rsidR="00056138" w:rsidRDefault="00056138" w:rsidP="00056138">
            <w:pPr>
              <w:spacing w:before="20" w:after="20"/>
              <w:jc w:val="center"/>
              <w:rPr>
                <w:sz w:val="16"/>
                <w:lang w:val="el-GR"/>
              </w:rPr>
            </w:pPr>
          </w:p>
        </w:tc>
        <w:tc>
          <w:tcPr>
            <w:tcW w:w="1502" w:type="dxa"/>
            <w:vAlign w:val="center"/>
          </w:tcPr>
          <w:p w14:paraId="75813F27" w14:textId="77777777" w:rsidR="00056138" w:rsidRDefault="00056138" w:rsidP="00056138">
            <w:pPr>
              <w:spacing w:before="20" w:after="20"/>
              <w:jc w:val="center"/>
              <w:rPr>
                <w:sz w:val="16"/>
                <w:lang w:val="el-GR"/>
              </w:rPr>
            </w:pPr>
            <w:r>
              <w:rPr>
                <w:sz w:val="16"/>
                <w:lang w:val="el-GR"/>
              </w:rPr>
              <w:t>1</w:t>
            </w:r>
          </w:p>
        </w:tc>
        <w:tc>
          <w:tcPr>
            <w:tcW w:w="1527" w:type="dxa"/>
            <w:vAlign w:val="center"/>
          </w:tcPr>
          <w:p w14:paraId="7A60B320" w14:textId="6E185C4F" w:rsidR="00056138" w:rsidRPr="008F1FC1" w:rsidRDefault="00056138" w:rsidP="00056138">
            <w:pPr>
              <w:spacing w:before="20" w:after="20"/>
              <w:jc w:val="center"/>
              <w:rPr>
                <w:sz w:val="16"/>
                <w:lang w:val="el-GR"/>
              </w:rPr>
            </w:pPr>
          </w:p>
        </w:tc>
        <w:tc>
          <w:tcPr>
            <w:tcW w:w="1535" w:type="dxa"/>
            <w:vAlign w:val="center"/>
          </w:tcPr>
          <w:p w14:paraId="6AC4CB7B" w14:textId="39B69314" w:rsidR="00056138" w:rsidRPr="008F1FC1" w:rsidRDefault="00056138" w:rsidP="00056138">
            <w:pPr>
              <w:spacing w:before="20" w:after="20"/>
              <w:jc w:val="center"/>
              <w:rPr>
                <w:sz w:val="16"/>
                <w:lang w:val="el-GR"/>
              </w:rPr>
            </w:pPr>
          </w:p>
        </w:tc>
        <w:tc>
          <w:tcPr>
            <w:tcW w:w="1580" w:type="dxa"/>
            <w:vAlign w:val="center"/>
          </w:tcPr>
          <w:p w14:paraId="1ABF2D70" w14:textId="77777777" w:rsidR="00056138" w:rsidRPr="008F1FC1" w:rsidRDefault="00056138" w:rsidP="00056138">
            <w:pPr>
              <w:spacing w:before="20" w:after="20"/>
              <w:rPr>
                <w:lang w:val="el-GR"/>
              </w:rPr>
            </w:pPr>
          </w:p>
        </w:tc>
      </w:tr>
      <w:tr w:rsidR="00056138" w:rsidRPr="008F1FC1" w14:paraId="6E7E0F42" w14:textId="77777777" w:rsidTr="002D5558">
        <w:trPr>
          <w:jc w:val="center"/>
        </w:trPr>
        <w:tc>
          <w:tcPr>
            <w:tcW w:w="1503" w:type="dxa"/>
            <w:vAlign w:val="center"/>
          </w:tcPr>
          <w:p w14:paraId="10898FA2" w14:textId="77777777" w:rsidR="00056138" w:rsidRPr="00B20D1D" w:rsidRDefault="00056138" w:rsidP="00056138">
            <w:pPr>
              <w:spacing w:before="20" w:after="20"/>
              <w:jc w:val="center"/>
              <w:rPr>
                <w:sz w:val="16"/>
                <w:lang w:val="el-GR"/>
              </w:rPr>
            </w:pPr>
            <w:r>
              <w:rPr>
                <w:sz w:val="16"/>
                <w:lang w:val="el-GR"/>
              </w:rPr>
              <w:t>Η33</w:t>
            </w:r>
          </w:p>
        </w:tc>
        <w:tc>
          <w:tcPr>
            <w:tcW w:w="1974" w:type="dxa"/>
            <w:vAlign w:val="center"/>
          </w:tcPr>
          <w:p w14:paraId="085801B6" w14:textId="77777777" w:rsidR="00056138" w:rsidRPr="002F24E4" w:rsidRDefault="00056138" w:rsidP="00056138">
            <w:pPr>
              <w:spacing w:before="20" w:after="20"/>
              <w:rPr>
                <w:sz w:val="16"/>
                <w:szCs w:val="16"/>
                <w:lang w:val="el-GR"/>
              </w:rPr>
            </w:pPr>
            <w:proofErr w:type="spellStart"/>
            <w:r>
              <w:rPr>
                <w:sz w:val="16"/>
                <w:szCs w:val="16"/>
                <w:lang w:val="el-GR"/>
              </w:rPr>
              <w:t>Ηχοφωτιστική</w:t>
            </w:r>
            <w:proofErr w:type="spellEnd"/>
            <w:r>
              <w:rPr>
                <w:sz w:val="16"/>
                <w:szCs w:val="16"/>
                <w:lang w:val="el-GR"/>
              </w:rPr>
              <w:t xml:space="preserve"> κάλυψη μικρών επετειακών εκδηλώσεων</w:t>
            </w:r>
          </w:p>
        </w:tc>
        <w:tc>
          <w:tcPr>
            <w:tcW w:w="1820" w:type="dxa"/>
          </w:tcPr>
          <w:p w14:paraId="33465E03" w14:textId="2343201A" w:rsidR="00056138" w:rsidRPr="00125EFA" w:rsidRDefault="00056138" w:rsidP="00056138">
            <w:pPr>
              <w:spacing w:before="20" w:after="20"/>
              <w:rPr>
                <w:sz w:val="16"/>
                <w:lang w:val="el-GR"/>
              </w:rPr>
            </w:pPr>
            <w:r w:rsidRPr="004623BC">
              <w:rPr>
                <w:sz w:val="16"/>
                <w:lang w:val="el-GR"/>
              </w:rPr>
              <w:t>Αυτοτελές Τμήμα Διεθνών και Δημοσίων Σχέσεων &amp; Τύπου</w:t>
            </w:r>
            <w:r w:rsidRPr="004623BC">
              <w:rPr>
                <w:b/>
                <w:bCs/>
                <w:u w:val="single"/>
                <w:lang w:val="el-GR"/>
              </w:rPr>
              <w:t xml:space="preserve"> </w:t>
            </w:r>
          </w:p>
        </w:tc>
        <w:tc>
          <w:tcPr>
            <w:tcW w:w="1502" w:type="dxa"/>
            <w:vAlign w:val="center"/>
          </w:tcPr>
          <w:p w14:paraId="2D916A17" w14:textId="77777777" w:rsidR="00056138" w:rsidRDefault="00056138" w:rsidP="00056138">
            <w:pPr>
              <w:spacing w:before="20" w:after="20"/>
              <w:jc w:val="center"/>
              <w:rPr>
                <w:sz w:val="16"/>
                <w:lang w:val="el-GR"/>
              </w:rPr>
            </w:pPr>
            <w:r>
              <w:rPr>
                <w:sz w:val="16"/>
                <w:lang w:val="el-GR"/>
              </w:rPr>
              <w:t>0</w:t>
            </w:r>
          </w:p>
        </w:tc>
        <w:tc>
          <w:tcPr>
            <w:tcW w:w="1527" w:type="dxa"/>
            <w:vAlign w:val="center"/>
          </w:tcPr>
          <w:p w14:paraId="3E9FB565" w14:textId="70C3AF4A" w:rsidR="00056138" w:rsidRDefault="00056138" w:rsidP="00056138">
            <w:pPr>
              <w:spacing w:before="20" w:after="20"/>
              <w:jc w:val="center"/>
              <w:rPr>
                <w:sz w:val="16"/>
                <w:lang w:val="el-GR"/>
              </w:rPr>
            </w:pPr>
          </w:p>
        </w:tc>
        <w:tc>
          <w:tcPr>
            <w:tcW w:w="1502" w:type="dxa"/>
            <w:vAlign w:val="center"/>
          </w:tcPr>
          <w:p w14:paraId="0FFEB0A5" w14:textId="77777777" w:rsidR="00056138" w:rsidRDefault="00056138" w:rsidP="00056138">
            <w:pPr>
              <w:spacing w:before="20" w:after="20"/>
              <w:jc w:val="center"/>
              <w:rPr>
                <w:sz w:val="16"/>
                <w:lang w:val="el-GR"/>
              </w:rPr>
            </w:pPr>
            <w:r>
              <w:rPr>
                <w:sz w:val="16"/>
                <w:lang w:val="el-GR"/>
              </w:rPr>
              <w:t>1</w:t>
            </w:r>
          </w:p>
        </w:tc>
        <w:tc>
          <w:tcPr>
            <w:tcW w:w="1527" w:type="dxa"/>
            <w:vAlign w:val="center"/>
          </w:tcPr>
          <w:p w14:paraId="38CB7253" w14:textId="379A39B0" w:rsidR="00056138" w:rsidRPr="008F1FC1" w:rsidRDefault="00056138" w:rsidP="00056138">
            <w:pPr>
              <w:spacing w:before="20" w:after="20"/>
              <w:jc w:val="center"/>
              <w:rPr>
                <w:sz w:val="16"/>
                <w:lang w:val="el-GR"/>
              </w:rPr>
            </w:pPr>
          </w:p>
        </w:tc>
        <w:tc>
          <w:tcPr>
            <w:tcW w:w="1535" w:type="dxa"/>
            <w:vAlign w:val="center"/>
          </w:tcPr>
          <w:p w14:paraId="6FED9F75" w14:textId="2C35340B" w:rsidR="00056138" w:rsidRPr="008F1FC1" w:rsidRDefault="00056138" w:rsidP="00056138">
            <w:pPr>
              <w:spacing w:before="20" w:after="20"/>
              <w:jc w:val="center"/>
              <w:rPr>
                <w:sz w:val="16"/>
                <w:lang w:val="el-GR"/>
              </w:rPr>
            </w:pPr>
          </w:p>
        </w:tc>
        <w:tc>
          <w:tcPr>
            <w:tcW w:w="1580" w:type="dxa"/>
            <w:vAlign w:val="center"/>
          </w:tcPr>
          <w:p w14:paraId="0A0B4C62" w14:textId="77777777" w:rsidR="00056138" w:rsidRPr="008F1FC1" w:rsidRDefault="00056138" w:rsidP="00056138">
            <w:pPr>
              <w:spacing w:before="20" w:after="20"/>
              <w:rPr>
                <w:lang w:val="el-GR"/>
              </w:rPr>
            </w:pPr>
          </w:p>
        </w:tc>
      </w:tr>
      <w:tr w:rsidR="00633D94" w:rsidRPr="008F1FC1" w14:paraId="167337A1" w14:textId="77777777" w:rsidTr="005345DC">
        <w:trPr>
          <w:jc w:val="center"/>
        </w:trPr>
        <w:tc>
          <w:tcPr>
            <w:tcW w:w="1503" w:type="dxa"/>
            <w:vAlign w:val="center"/>
          </w:tcPr>
          <w:p w14:paraId="751C5800" w14:textId="77777777" w:rsidR="00633D94" w:rsidRPr="00B20D1D" w:rsidRDefault="00633D94" w:rsidP="005345DC">
            <w:pPr>
              <w:spacing w:before="20" w:after="20"/>
              <w:jc w:val="center"/>
              <w:rPr>
                <w:sz w:val="16"/>
                <w:lang w:val="el-GR"/>
              </w:rPr>
            </w:pPr>
            <w:r>
              <w:rPr>
                <w:sz w:val="16"/>
                <w:lang w:val="el-GR"/>
              </w:rPr>
              <w:t>Η34</w:t>
            </w:r>
          </w:p>
        </w:tc>
        <w:tc>
          <w:tcPr>
            <w:tcW w:w="1974" w:type="dxa"/>
            <w:vAlign w:val="center"/>
          </w:tcPr>
          <w:p w14:paraId="5B68F01C" w14:textId="77777777" w:rsidR="00633D94" w:rsidRPr="002F24E4" w:rsidRDefault="00633D94" w:rsidP="005345DC">
            <w:pPr>
              <w:spacing w:before="20" w:after="20"/>
              <w:rPr>
                <w:sz w:val="16"/>
                <w:szCs w:val="16"/>
                <w:lang w:val="el-GR"/>
              </w:rPr>
            </w:pPr>
            <w:r>
              <w:rPr>
                <w:sz w:val="16"/>
                <w:szCs w:val="16"/>
                <w:lang w:val="el-GR"/>
              </w:rPr>
              <w:t xml:space="preserve">Βασική ηχητική κάλυψη μικρών εκδηλώσεων Κοινοτήτων </w:t>
            </w:r>
          </w:p>
        </w:tc>
        <w:tc>
          <w:tcPr>
            <w:tcW w:w="1820" w:type="dxa"/>
            <w:vAlign w:val="center"/>
          </w:tcPr>
          <w:p w14:paraId="63D0429A" w14:textId="77777777" w:rsidR="00633D94" w:rsidRPr="00125EFA" w:rsidRDefault="00633D94" w:rsidP="005345DC">
            <w:pPr>
              <w:spacing w:before="20" w:after="20"/>
              <w:rPr>
                <w:sz w:val="16"/>
                <w:lang w:val="el-GR"/>
              </w:rPr>
            </w:pPr>
            <w:r>
              <w:rPr>
                <w:sz w:val="16"/>
                <w:lang w:val="el-GR"/>
              </w:rPr>
              <w:t>Δ/</w:t>
            </w:r>
            <w:proofErr w:type="spellStart"/>
            <w:r>
              <w:rPr>
                <w:sz w:val="16"/>
                <w:lang w:val="el-GR"/>
              </w:rPr>
              <w:t>νση</w:t>
            </w:r>
            <w:proofErr w:type="spellEnd"/>
            <w:r>
              <w:rPr>
                <w:sz w:val="16"/>
                <w:lang w:val="el-GR"/>
              </w:rPr>
              <w:t xml:space="preserve"> Υποστήριξης Πολιτικών Οργάνων </w:t>
            </w:r>
          </w:p>
        </w:tc>
        <w:tc>
          <w:tcPr>
            <w:tcW w:w="1502" w:type="dxa"/>
            <w:vAlign w:val="center"/>
          </w:tcPr>
          <w:p w14:paraId="47980562" w14:textId="77777777" w:rsidR="00633D94" w:rsidRDefault="00633D94" w:rsidP="005345DC">
            <w:pPr>
              <w:spacing w:before="20" w:after="20"/>
              <w:jc w:val="center"/>
              <w:rPr>
                <w:sz w:val="16"/>
                <w:lang w:val="el-GR"/>
              </w:rPr>
            </w:pPr>
            <w:r>
              <w:rPr>
                <w:sz w:val="16"/>
                <w:lang w:val="el-GR"/>
              </w:rPr>
              <w:t>2</w:t>
            </w:r>
          </w:p>
        </w:tc>
        <w:tc>
          <w:tcPr>
            <w:tcW w:w="1527" w:type="dxa"/>
            <w:vAlign w:val="center"/>
          </w:tcPr>
          <w:p w14:paraId="2E13489C" w14:textId="1E28AF68" w:rsidR="00633D94" w:rsidRDefault="00633D94" w:rsidP="005345DC">
            <w:pPr>
              <w:spacing w:before="20" w:after="20"/>
              <w:jc w:val="center"/>
              <w:rPr>
                <w:sz w:val="16"/>
                <w:lang w:val="el-GR"/>
              </w:rPr>
            </w:pPr>
          </w:p>
        </w:tc>
        <w:tc>
          <w:tcPr>
            <w:tcW w:w="1502" w:type="dxa"/>
            <w:vAlign w:val="center"/>
          </w:tcPr>
          <w:p w14:paraId="34D55181" w14:textId="77777777" w:rsidR="00633D94" w:rsidRDefault="00633D94" w:rsidP="005345DC">
            <w:pPr>
              <w:spacing w:before="20" w:after="20"/>
              <w:jc w:val="center"/>
              <w:rPr>
                <w:sz w:val="16"/>
                <w:lang w:val="el-GR"/>
              </w:rPr>
            </w:pPr>
            <w:r>
              <w:rPr>
                <w:sz w:val="16"/>
                <w:lang w:val="el-GR"/>
              </w:rPr>
              <w:t>2</w:t>
            </w:r>
          </w:p>
        </w:tc>
        <w:tc>
          <w:tcPr>
            <w:tcW w:w="1527" w:type="dxa"/>
            <w:vAlign w:val="center"/>
          </w:tcPr>
          <w:p w14:paraId="76A48A9E" w14:textId="32A3D97F" w:rsidR="00633D94" w:rsidRPr="008F1FC1" w:rsidRDefault="00633D94" w:rsidP="005345DC">
            <w:pPr>
              <w:spacing w:before="20" w:after="20"/>
              <w:jc w:val="center"/>
              <w:rPr>
                <w:sz w:val="16"/>
                <w:lang w:val="el-GR"/>
              </w:rPr>
            </w:pPr>
          </w:p>
        </w:tc>
        <w:tc>
          <w:tcPr>
            <w:tcW w:w="1535" w:type="dxa"/>
            <w:vAlign w:val="center"/>
          </w:tcPr>
          <w:p w14:paraId="2166B78D" w14:textId="101A524E" w:rsidR="00633D94" w:rsidRPr="008F1FC1" w:rsidRDefault="00633D94" w:rsidP="005345DC">
            <w:pPr>
              <w:spacing w:before="20" w:after="20"/>
              <w:jc w:val="center"/>
              <w:rPr>
                <w:sz w:val="16"/>
                <w:lang w:val="el-GR"/>
              </w:rPr>
            </w:pPr>
          </w:p>
        </w:tc>
        <w:tc>
          <w:tcPr>
            <w:tcW w:w="1580" w:type="dxa"/>
            <w:vAlign w:val="center"/>
          </w:tcPr>
          <w:p w14:paraId="7C9C6247" w14:textId="77777777" w:rsidR="00633D94" w:rsidRPr="008F1FC1" w:rsidRDefault="00633D94" w:rsidP="005345DC">
            <w:pPr>
              <w:spacing w:before="20" w:after="20"/>
              <w:rPr>
                <w:lang w:val="el-GR"/>
              </w:rPr>
            </w:pPr>
          </w:p>
        </w:tc>
      </w:tr>
      <w:tr w:rsidR="00633D94" w:rsidRPr="008F1FC1" w14:paraId="51D3D0DB" w14:textId="77777777" w:rsidTr="005345DC">
        <w:trPr>
          <w:jc w:val="center"/>
        </w:trPr>
        <w:tc>
          <w:tcPr>
            <w:tcW w:w="1503" w:type="dxa"/>
            <w:vAlign w:val="center"/>
          </w:tcPr>
          <w:p w14:paraId="5D29DC73" w14:textId="77777777" w:rsidR="00633D94" w:rsidRPr="00B20D1D" w:rsidRDefault="00633D94" w:rsidP="005345DC">
            <w:pPr>
              <w:spacing w:before="20" w:after="20"/>
              <w:jc w:val="center"/>
              <w:rPr>
                <w:sz w:val="16"/>
                <w:lang w:val="el-GR"/>
              </w:rPr>
            </w:pPr>
            <w:r>
              <w:rPr>
                <w:sz w:val="16"/>
                <w:lang w:val="el-GR"/>
              </w:rPr>
              <w:t>Η35</w:t>
            </w:r>
          </w:p>
        </w:tc>
        <w:tc>
          <w:tcPr>
            <w:tcW w:w="1974" w:type="dxa"/>
            <w:vAlign w:val="center"/>
          </w:tcPr>
          <w:p w14:paraId="29FB1420" w14:textId="77777777" w:rsidR="00633D94" w:rsidRPr="002F24E4" w:rsidRDefault="00633D94" w:rsidP="005345DC">
            <w:pPr>
              <w:spacing w:before="20" w:after="20"/>
              <w:rPr>
                <w:sz w:val="16"/>
                <w:szCs w:val="16"/>
                <w:lang w:val="el-GR"/>
              </w:rPr>
            </w:pPr>
            <w:r>
              <w:rPr>
                <w:sz w:val="16"/>
                <w:szCs w:val="16"/>
                <w:lang w:val="el-GR"/>
              </w:rPr>
              <w:t xml:space="preserve">Ηχητική κάλυψη μικρών εκδηλώσεων Κοινοτήτων </w:t>
            </w:r>
          </w:p>
        </w:tc>
        <w:tc>
          <w:tcPr>
            <w:tcW w:w="1820" w:type="dxa"/>
            <w:vAlign w:val="center"/>
          </w:tcPr>
          <w:p w14:paraId="203FDC21" w14:textId="77777777" w:rsidR="00633D94" w:rsidRPr="00125EFA" w:rsidRDefault="00633D94" w:rsidP="005345DC">
            <w:pPr>
              <w:spacing w:before="20" w:after="20"/>
              <w:rPr>
                <w:sz w:val="16"/>
                <w:lang w:val="el-GR"/>
              </w:rPr>
            </w:pPr>
            <w:r w:rsidRPr="002243CF">
              <w:rPr>
                <w:sz w:val="16"/>
                <w:lang w:val="el-GR"/>
              </w:rPr>
              <w:t>Δ/</w:t>
            </w:r>
            <w:proofErr w:type="spellStart"/>
            <w:r w:rsidRPr="002243CF">
              <w:rPr>
                <w:sz w:val="16"/>
                <w:lang w:val="el-GR"/>
              </w:rPr>
              <w:t>νση</w:t>
            </w:r>
            <w:proofErr w:type="spellEnd"/>
            <w:r w:rsidRPr="002243CF">
              <w:rPr>
                <w:sz w:val="16"/>
                <w:lang w:val="el-GR"/>
              </w:rPr>
              <w:t xml:space="preserve"> Υποστήριξης Πολιτικών Οργάνων</w:t>
            </w:r>
          </w:p>
        </w:tc>
        <w:tc>
          <w:tcPr>
            <w:tcW w:w="1502" w:type="dxa"/>
            <w:vAlign w:val="center"/>
          </w:tcPr>
          <w:p w14:paraId="4CECA2EC" w14:textId="77777777" w:rsidR="00633D94" w:rsidRDefault="00633D94" w:rsidP="005345DC">
            <w:pPr>
              <w:spacing w:before="20" w:after="20"/>
              <w:jc w:val="center"/>
              <w:rPr>
                <w:sz w:val="16"/>
                <w:lang w:val="el-GR"/>
              </w:rPr>
            </w:pPr>
            <w:r>
              <w:rPr>
                <w:sz w:val="16"/>
                <w:lang w:val="el-GR"/>
              </w:rPr>
              <w:t>0</w:t>
            </w:r>
          </w:p>
        </w:tc>
        <w:tc>
          <w:tcPr>
            <w:tcW w:w="1527" w:type="dxa"/>
            <w:vAlign w:val="center"/>
          </w:tcPr>
          <w:p w14:paraId="2D3315C5" w14:textId="19DDF6A2" w:rsidR="00633D94" w:rsidRDefault="00633D94" w:rsidP="005345DC">
            <w:pPr>
              <w:spacing w:before="20" w:after="20"/>
              <w:jc w:val="center"/>
              <w:rPr>
                <w:sz w:val="16"/>
                <w:lang w:val="el-GR"/>
              </w:rPr>
            </w:pPr>
          </w:p>
        </w:tc>
        <w:tc>
          <w:tcPr>
            <w:tcW w:w="1502" w:type="dxa"/>
            <w:vAlign w:val="center"/>
          </w:tcPr>
          <w:p w14:paraId="1BD6FED6" w14:textId="77777777" w:rsidR="00633D94" w:rsidRDefault="00633D94" w:rsidP="005345DC">
            <w:pPr>
              <w:spacing w:before="20" w:after="20"/>
              <w:jc w:val="center"/>
              <w:rPr>
                <w:sz w:val="16"/>
                <w:lang w:val="el-GR"/>
              </w:rPr>
            </w:pPr>
            <w:r>
              <w:rPr>
                <w:sz w:val="16"/>
                <w:lang w:val="el-GR"/>
              </w:rPr>
              <w:t>1</w:t>
            </w:r>
          </w:p>
        </w:tc>
        <w:tc>
          <w:tcPr>
            <w:tcW w:w="1527" w:type="dxa"/>
            <w:vAlign w:val="center"/>
          </w:tcPr>
          <w:p w14:paraId="21FB0A2C" w14:textId="52DBBEB1" w:rsidR="00633D94" w:rsidRPr="008F1FC1" w:rsidRDefault="00633D94" w:rsidP="005345DC">
            <w:pPr>
              <w:spacing w:before="20" w:after="20"/>
              <w:jc w:val="center"/>
              <w:rPr>
                <w:sz w:val="16"/>
                <w:lang w:val="el-GR"/>
              </w:rPr>
            </w:pPr>
          </w:p>
        </w:tc>
        <w:tc>
          <w:tcPr>
            <w:tcW w:w="1535" w:type="dxa"/>
            <w:vAlign w:val="center"/>
          </w:tcPr>
          <w:p w14:paraId="36C1F6D4" w14:textId="5CD438AD" w:rsidR="00633D94" w:rsidRPr="008F1FC1" w:rsidRDefault="00633D94" w:rsidP="005345DC">
            <w:pPr>
              <w:spacing w:before="20" w:after="20"/>
              <w:jc w:val="center"/>
              <w:rPr>
                <w:sz w:val="16"/>
                <w:lang w:val="el-GR"/>
              </w:rPr>
            </w:pPr>
          </w:p>
        </w:tc>
        <w:tc>
          <w:tcPr>
            <w:tcW w:w="1580" w:type="dxa"/>
            <w:vAlign w:val="center"/>
          </w:tcPr>
          <w:p w14:paraId="4A26E95F" w14:textId="77777777" w:rsidR="00633D94" w:rsidRPr="008F1FC1" w:rsidRDefault="00633D94" w:rsidP="005345DC">
            <w:pPr>
              <w:spacing w:before="20" w:after="20"/>
              <w:rPr>
                <w:lang w:val="el-GR"/>
              </w:rPr>
            </w:pPr>
          </w:p>
        </w:tc>
      </w:tr>
      <w:tr w:rsidR="00633D94" w:rsidRPr="008F1FC1" w14:paraId="6D525983" w14:textId="77777777" w:rsidTr="005345DC">
        <w:trPr>
          <w:jc w:val="center"/>
        </w:trPr>
        <w:tc>
          <w:tcPr>
            <w:tcW w:w="1503" w:type="dxa"/>
            <w:vAlign w:val="center"/>
          </w:tcPr>
          <w:p w14:paraId="46003840" w14:textId="77777777" w:rsidR="00633D94" w:rsidRPr="00B20D1D" w:rsidRDefault="00633D94" w:rsidP="005345DC">
            <w:pPr>
              <w:spacing w:before="20" w:after="20"/>
              <w:jc w:val="center"/>
              <w:rPr>
                <w:sz w:val="16"/>
                <w:lang w:val="el-GR"/>
              </w:rPr>
            </w:pPr>
            <w:r>
              <w:rPr>
                <w:sz w:val="16"/>
                <w:lang w:val="el-GR"/>
              </w:rPr>
              <w:t>Η36</w:t>
            </w:r>
          </w:p>
        </w:tc>
        <w:tc>
          <w:tcPr>
            <w:tcW w:w="1974" w:type="dxa"/>
            <w:vAlign w:val="center"/>
          </w:tcPr>
          <w:p w14:paraId="117ACF29" w14:textId="77777777" w:rsidR="00633D94" w:rsidRPr="002F24E4" w:rsidRDefault="00633D94" w:rsidP="005345DC">
            <w:pPr>
              <w:spacing w:before="20" w:after="20"/>
              <w:rPr>
                <w:sz w:val="16"/>
                <w:szCs w:val="16"/>
                <w:lang w:val="el-GR"/>
              </w:rPr>
            </w:pPr>
            <w:r>
              <w:rPr>
                <w:sz w:val="16"/>
                <w:szCs w:val="16"/>
                <w:lang w:val="el-GR"/>
              </w:rPr>
              <w:t xml:space="preserve">Μεσαία ηχητική κάλυψη εκδηλώσεων Κοινοτήτων </w:t>
            </w:r>
          </w:p>
        </w:tc>
        <w:tc>
          <w:tcPr>
            <w:tcW w:w="1820" w:type="dxa"/>
            <w:vAlign w:val="center"/>
          </w:tcPr>
          <w:p w14:paraId="2F6A1E8E" w14:textId="77777777" w:rsidR="00633D94" w:rsidRPr="00125EFA" w:rsidRDefault="00633D94" w:rsidP="005345DC">
            <w:pPr>
              <w:spacing w:before="20" w:after="20"/>
              <w:rPr>
                <w:sz w:val="16"/>
                <w:lang w:val="el-GR"/>
              </w:rPr>
            </w:pPr>
            <w:r w:rsidRPr="002243CF">
              <w:rPr>
                <w:sz w:val="16"/>
                <w:lang w:val="el-GR"/>
              </w:rPr>
              <w:t>Δ/</w:t>
            </w:r>
            <w:proofErr w:type="spellStart"/>
            <w:r w:rsidRPr="002243CF">
              <w:rPr>
                <w:sz w:val="16"/>
                <w:lang w:val="el-GR"/>
              </w:rPr>
              <w:t>νση</w:t>
            </w:r>
            <w:proofErr w:type="spellEnd"/>
            <w:r w:rsidRPr="002243CF">
              <w:rPr>
                <w:sz w:val="16"/>
                <w:lang w:val="el-GR"/>
              </w:rPr>
              <w:t xml:space="preserve"> Υποστήριξης Πολιτικών Οργάνων</w:t>
            </w:r>
          </w:p>
        </w:tc>
        <w:tc>
          <w:tcPr>
            <w:tcW w:w="1502" w:type="dxa"/>
            <w:vAlign w:val="center"/>
          </w:tcPr>
          <w:p w14:paraId="1522EC14" w14:textId="77777777" w:rsidR="00633D94" w:rsidRDefault="00633D94" w:rsidP="005345DC">
            <w:pPr>
              <w:spacing w:before="20" w:after="20"/>
              <w:jc w:val="center"/>
              <w:rPr>
                <w:sz w:val="16"/>
                <w:lang w:val="el-GR"/>
              </w:rPr>
            </w:pPr>
            <w:r>
              <w:rPr>
                <w:sz w:val="16"/>
                <w:lang w:val="el-GR"/>
              </w:rPr>
              <w:t>1</w:t>
            </w:r>
          </w:p>
        </w:tc>
        <w:tc>
          <w:tcPr>
            <w:tcW w:w="1527" w:type="dxa"/>
            <w:vAlign w:val="center"/>
          </w:tcPr>
          <w:p w14:paraId="77C78178" w14:textId="734B741F" w:rsidR="00633D94" w:rsidRDefault="00633D94" w:rsidP="005345DC">
            <w:pPr>
              <w:spacing w:before="20" w:after="20"/>
              <w:jc w:val="center"/>
              <w:rPr>
                <w:sz w:val="16"/>
                <w:lang w:val="el-GR"/>
              </w:rPr>
            </w:pPr>
          </w:p>
        </w:tc>
        <w:tc>
          <w:tcPr>
            <w:tcW w:w="1502" w:type="dxa"/>
            <w:vAlign w:val="center"/>
          </w:tcPr>
          <w:p w14:paraId="3BBEE05D" w14:textId="77777777" w:rsidR="00633D94" w:rsidRDefault="00633D94" w:rsidP="005345DC">
            <w:pPr>
              <w:spacing w:before="20" w:after="20"/>
              <w:jc w:val="center"/>
              <w:rPr>
                <w:sz w:val="16"/>
                <w:lang w:val="el-GR"/>
              </w:rPr>
            </w:pPr>
            <w:r>
              <w:rPr>
                <w:sz w:val="16"/>
                <w:lang w:val="el-GR"/>
              </w:rPr>
              <w:t>1</w:t>
            </w:r>
          </w:p>
        </w:tc>
        <w:tc>
          <w:tcPr>
            <w:tcW w:w="1527" w:type="dxa"/>
            <w:vAlign w:val="center"/>
          </w:tcPr>
          <w:p w14:paraId="24B22EB9" w14:textId="532F792C" w:rsidR="00633D94" w:rsidRPr="008F1FC1" w:rsidRDefault="00633D94" w:rsidP="005345DC">
            <w:pPr>
              <w:spacing w:before="20" w:after="20"/>
              <w:jc w:val="center"/>
              <w:rPr>
                <w:sz w:val="16"/>
                <w:lang w:val="el-GR"/>
              </w:rPr>
            </w:pPr>
          </w:p>
        </w:tc>
        <w:tc>
          <w:tcPr>
            <w:tcW w:w="1535" w:type="dxa"/>
            <w:vAlign w:val="center"/>
          </w:tcPr>
          <w:p w14:paraId="62B72800" w14:textId="548F237B" w:rsidR="00633D94" w:rsidRPr="008F1FC1" w:rsidRDefault="00633D94" w:rsidP="005345DC">
            <w:pPr>
              <w:spacing w:before="20" w:after="20"/>
              <w:jc w:val="center"/>
              <w:rPr>
                <w:sz w:val="16"/>
                <w:lang w:val="el-GR"/>
              </w:rPr>
            </w:pPr>
          </w:p>
        </w:tc>
        <w:tc>
          <w:tcPr>
            <w:tcW w:w="1580" w:type="dxa"/>
            <w:vAlign w:val="center"/>
          </w:tcPr>
          <w:p w14:paraId="27867C11" w14:textId="77777777" w:rsidR="00633D94" w:rsidRPr="008F1FC1" w:rsidRDefault="00633D94" w:rsidP="005345DC">
            <w:pPr>
              <w:spacing w:before="20" w:after="20"/>
              <w:rPr>
                <w:lang w:val="el-GR"/>
              </w:rPr>
            </w:pPr>
          </w:p>
        </w:tc>
      </w:tr>
      <w:tr w:rsidR="00633D94" w:rsidRPr="008F1FC1" w14:paraId="09D40F45" w14:textId="77777777" w:rsidTr="005345DC">
        <w:trPr>
          <w:jc w:val="center"/>
        </w:trPr>
        <w:tc>
          <w:tcPr>
            <w:tcW w:w="1503" w:type="dxa"/>
          </w:tcPr>
          <w:p w14:paraId="0B40DF6B" w14:textId="77777777" w:rsidR="00633D94" w:rsidRPr="00B20D1D" w:rsidRDefault="00633D94" w:rsidP="005345DC">
            <w:pPr>
              <w:spacing w:before="20" w:after="20"/>
              <w:jc w:val="center"/>
              <w:rPr>
                <w:sz w:val="16"/>
                <w:lang w:val="el-GR"/>
              </w:rPr>
            </w:pPr>
            <w:r>
              <w:rPr>
                <w:sz w:val="16"/>
                <w:lang w:val="el-GR"/>
              </w:rPr>
              <w:t>Η37</w:t>
            </w:r>
          </w:p>
        </w:tc>
        <w:tc>
          <w:tcPr>
            <w:tcW w:w="1974" w:type="dxa"/>
          </w:tcPr>
          <w:p w14:paraId="52C7C3D7" w14:textId="77777777" w:rsidR="00633D94" w:rsidRPr="002243CF" w:rsidRDefault="00633D94" w:rsidP="005345DC">
            <w:pPr>
              <w:spacing w:before="20" w:after="20"/>
              <w:rPr>
                <w:sz w:val="16"/>
                <w:szCs w:val="16"/>
                <w:lang w:val="el-GR"/>
              </w:rPr>
            </w:pPr>
            <w:r>
              <w:rPr>
                <w:sz w:val="16"/>
                <w:szCs w:val="16"/>
                <w:lang w:val="el-GR"/>
              </w:rPr>
              <w:t xml:space="preserve">Ηχητική κάλυψη εκδηλώσεων με </w:t>
            </w:r>
            <w:r>
              <w:rPr>
                <w:sz w:val="16"/>
                <w:szCs w:val="16"/>
              </w:rPr>
              <w:t>backline</w:t>
            </w:r>
            <w:r w:rsidRPr="002243CF">
              <w:rPr>
                <w:sz w:val="16"/>
                <w:szCs w:val="16"/>
                <w:lang w:val="el-GR"/>
              </w:rPr>
              <w:t xml:space="preserve"> (</w:t>
            </w:r>
            <w:r>
              <w:rPr>
                <w:sz w:val="16"/>
                <w:szCs w:val="16"/>
                <w:lang w:val="el-GR"/>
              </w:rPr>
              <w:t>μουσικά σχήματα)</w:t>
            </w:r>
          </w:p>
        </w:tc>
        <w:tc>
          <w:tcPr>
            <w:tcW w:w="1820" w:type="dxa"/>
          </w:tcPr>
          <w:p w14:paraId="54B1033E" w14:textId="77777777" w:rsidR="00633D94" w:rsidRPr="00125EFA" w:rsidRDefault="00633D94" w:rsidP="005345DC">
            <w:pPr>
              <w:spacing w:before="20" w:after="20"/>
              <w:rPr>
                <w:sz w:val="16"/>
                <w:lang w:val="el-GR"/>
              </w:rPr>
            </w:pPr>
            <w:r w:rsidRPr="002243CF">
              <w:rPr>
                <w:sz w:val="16"/>
                <w:lang w:val="el-GR"/>
              </w:rPr>
              <w:t>Δ/</w:t>
            </w:r>
            <w:proofErr w:type="spellStart"/>
            <w:r w:rsidRPr="002243CF">
              <w:rPr>
                <w:sz w:val="16"/>
                <w:lang w:val="el-GR"/>
              </w:rPr>
              <w:t>νση</w:t>
            </w:r>
            <w:proofErr w:type="spellEnd"/>
            <w:r w:rsidRPr="002243CF">
              <w:rPr>
                <w:sz w:val="16"/>
                <w:lang w:val="el-GR"/>
              </w:rPr>
              <w:t xml:space="preserve"> Υποστήριξης Πολιτικών Οργάνων</w:t>
            </w:r>
          </w:p>
        </w:tc>
        <w:tc>
          <w:tcPr>
            <w:tcW w:w="1502" w:type="dxa"/>
          </w:tcPr>
          <w:p w14:paraId="25D65032" w14:textId="77777777" w:rsidR="00633D94" w:rsidRDefault="00633D94" w:rsidP="005345DC">
            <w:pPr>
              <w:spacing w:before="20" w:after="20"/>
              <w:jc w:val="center"/>
              <w:rPr>
                <w:sz w:val="16"/>
                <w:lang w:val="el-GR"/>
              </w:rPr>
            </w:pPr>
            <w:r>
              <w:rPr>
                <w:sz w:val="16"/>
                <w:lang w:val="el-GR"/>
              </w:rPr>
              <w:t>8</w:t>
            </w:r>
          </w:p>
        </w:tc>
        <w:tc>
          <w:tcPr>
            <w:tcW w:w="1527" w:type="dxa"/>
          </w:tcPr>
          <w:p w14:paraId="29CF4C82" w14:textId="30B2D035" w:rsidR="00633D94" w:rsidRDefault="00633D94" w:rsidP="005345DC">
            <w:pPr>
              <w:spacing w:before="20" w:after="20"/>
              <w:jc w:val="center"/>
              <w:rPr>
                <w:sz w:val="16"/>
                <w:lang w:val="el-GR"/>
              </w:rPr>
            </w:pPr>
          </w:p>
        </w:tc>
        <w:tc>
          <w:tcPr>
            <w:tcW w:w="1502" w:type="dxa"/>
          </w:tcPr>
          <w:p w14:paraId="10B6CF80" w14:textId="77777777" w:rsidR="00633D94" w:rsidRDefault="00633D94" w:rsidP="005345DC">
            <w:pPr>
              <w:spacing w:before="20" w:after="20"/>
              <w:jc w:val="center"/>
              <w:rPr>
                <w:sz w:val="16"/>
                <w:lang w:val="el-GR"/>
              </w:rPr>
            </w:pPr>
            <w:r>
              <w:rPr>
                <w:sz w:val="16"/>
                <w:lang w:val="el-GR"/>
              </w:rPr>
              <w:t>10</w:t>
            </w:r>
          </w:p>
        </w:tc>
        <w:tc>
          <w:tcPr>
            <w:tcW w:w="1527" w:type="dxa"/>
          </w:tcPr>
          <w:p w14:paraId="504324C9" w14:textId="5F4863E6" w:rsidR="00633D94" w:rsidRPr="008F1FC1" w:rsidRDefault="00633D94" w:rsidP="005345DC">
            <w:pPr>
              <w:spacing w:before="20" w:after="20"/>
              <w:jc w:val="center"/>
              <w:rPr>
                <w:sz w:val="16"/>
                <w:lang w:val="el-GR"/>
              </w:rPr>
            </w:pPr>
          </w:p>
        </w:tc>
        <w:tc>
          <w:tcPr>
            <w:tcW w:w="1535" w:type="dxa"/>
          </w:tcPr>
          <w:p w14:paraId="3AE71134" w14:textId="12510F56" w:rsidR="00633D94" w:rsidRPr="008F1FC1" w:rsidRDefault="00633D94" w:rsidP="005345DC">
            <w:pPr>
              <w:spacing w:before="20" w:after="20"/>
              <w:jc w:val="center"/>
              <w:rPr>
                <w:sz w:val="16"/>
                <w:lang w:val="el-GR"/>
              </w:rPr>
            </w:pPr>
          </w:p>
        </w:tc>
        <w:tc>
          <w:tcPr>
            <w:tcW w:w="1580" w:type="dxa"/>
          </w:tcPr>
          <w:p w14:paraId="4D8BDE18" w14:textId="77777777" w:rsidR="00633D94" w:rsidRPr="008F1FC1" w:rsidRDefault="00633D94" w:rsidP="005345DC">
            <w:pPr>
              <w:spacing w:before="20" w:after="20"/>
              <w:rPr>
                <w:lang w:val="el-GR"/>
              </w:rPr>
            </w:pPr>
          </w:p>
        </w:tc>
      </w:tr>
      <w:tr w:rsidR="00633D94" w:rsidRPr="008F1FC1" w14:paraId="08FCDD9A" w14:textId="77777777" w:rsidTr="005345DC">
        <w:trPr>
          <w:jc w:val="center"/>
        </w:trPr>
        <w:tc>
          <w:tcPr>
            <w:tcW w:w="1503" w:type="dxa"/>
          </w:tcPr>
          <w:p w14:paraId="275A87A9" w14:textId="77777777" w:rsidR="00633D94" w:rsidRPr="00B20D1D" w:rsidRDefault="00633D94" w:rsidP="005345DC">
            <w:pPr>
              <w:spacing w:before="20" w:after="20"/>
              <w:jc w:val="center"/>
              <w:rPr>
                <w:sz w:val="16"/>
                <w:lang w:val="el-GR"/>
              </w:rPr>
            </w:pPr>
            <w:r>
              <w:rPr>
                <w:sz w:val="16"/>
                <w:lang w:val="el-GR"/>
              </w:rPr>
              <w:lastRenderedPageBreak/>
              <w:t>Η38</w:t>
            </w:r>
          </w:p>
        </w:tc>
        <w:tc>
          <w:tcPr>
            <w:tcW w:w="1974" w:type="dxa"/>
          </w:tcPr>
          <w:p w14:paraId="57131DB5" w14:textId="77777777" w:rsidR="00633D94" w:rsidRPr="00590F4B" w:rsidRDefault="00633D94" w:rsidP="005345DC">
            <w:pPr>
              <w:spacing w:before="20" w:after="20"/>
              <w:rPr>
                <w:sz w:val="16"/>
                <w:szCs w:val="16"/>
                <w:lang w:val="el-GR"/>
              </w:rPr>
            </w:pPr>
            <w:r>
              <w:rPr>
                <w:sz w:val="16"/>
                <w:szCs w:val="16"/>
                <w:lang w:val="el-GR"/>
              </w:rPr>
              <w:t xml:space="preserve">Ηχητική κάλυψη </w:t>
            </w:r>
            <w:r>
              <w:rPr>
                <w:sz w:val="16"/>
                <w:szCs w:val="16"/>
              </w:rPr>
              <w:t xml:space="preserve">DJ </w:t>
            </w:r>
            <w:r>
              <w:rPr>
                <w:sz w:val="16"/>
                <w:szCs w:val="16"/>
                <w:lang w:val="el-GR"/>
              </w:rPr>
              <w:t xml:space="preserve">εκδηλώσεων </w:t>
            </w:r>
          </w:p>
        </w:tc>
        <w:tc>
          <w:tcPr>
            <w:tcW w:w="1820" w:type="dxa"/>
          </w:tcPr>
          <w:p w14:paraId="13679541" w14:textId="77777777" w:rsidR="00633D94" w:rsidRPr="00125EFA" w:rsidRDefault="00633D94" w:rsidP="005345DC">
            <w:pPr>
              <w:spacing w:before="20" w:after="20"/>
              <w:rPr>
                <w:sz w:val="16"/>
                <w:lang w:val="el-GR"/>
              </w:rPr>
            </w:pPr>
            <w:r>
              <w:rPr>
                <w:sz w:val="16"/>
                <w:lang w:val="el-GR"/>
              </w:rPr>
              <w:t>Δ/</w:t>
            </w:r>
            <w:proofErr w:type="spellStart"/>
            <w:r>
              <w:rPr>
                <w:sz w:val="16"/>
                <w:lang w:val="el-GR"/>
              </w:rPr>
              <w:t>νση</w:t>
            </w:r>
            <w:proofErr w:type="spellEnd"/>
            <w:r>
              <w:rPr>
                <w:sz w:val="16"/>
                <w:lang w:val="el-GR"/>
              </w:rPr>
              <w:t xml:space="preserve"> Υποστήριξης Πολιτικών Οργάνων </w:t>
            </w:r>
          </w:p>
        </w:tc>
        <w:tc>
          <w:tcPr>
            <w:tcW w:w="1502" w:type="dxa"/>
          </w:tcPr>
          <w:p w14:paraId="07D592B1" w14:textId="77777777" w:rsidR="00633D94" w:rsidRDefault="00633D94" w:rsidP="005345DC">
            <w:pPr>
              <w:spacing w:before="20" w:after="20"/>
              <w:jc w:val="center"/>
              <w:rPr>
                <w:sz w:val="16"/>
                <w:lang w:val="el-GR"/>
              </w:rPr>
            </w:pPr>
            <w:r>
              <w:rPr>
                <w:sz w:val="16"/>
                <w:lang w:val="el-GR"/>
              </w:rPr>
              <w:t>1</w:t>
            </w:r>
          </w:p>
        </w:tc>
        <w:tc>
          <w:tcPr>
            <w:tcW w:w="1527" w:type="dxa"/>
          </w:tcPr>
          <w:p w14:paraId="27694CFF" w14:textId="56EA6056" w:rsidR="00633D94" w:rsidRDefault="00633D94" w:rsidP="005345DC">
            <w:pPr>
              <w:spacing w:before="20" w:after="20"/>
              <w:jc w:val="center"/>
              <w:rPr>
                <w:sz w:val="16"/>
                <w:lang w:val="el-GR"/>
              </w:rPr>
            </w:pPr>
          </w:p>
        </w:tc>
        <w:tc>
          <w:tcPr>
            <w:tcW w:w="1502" w:type="dxa"/>
          </w:tcPr>
          <w:p w14:paraId="0DBB8B10" w14:textId="77777777" w:rsidR="00633D94" w:rsidRDefault="00633D94" w:rsidP="005345DC">
            <w:pPr>
              <w:spacing w:before="20" w:after="20"/>
              <w:jc w:val="center"/>
              <w:rPr>
                <w:sz w:val="16"/>
                <w:lang w:val="el-GR"/>
              </w:rPr>
            </w:pPr>
            <w:r>
              <w:rPr>
                <w:sz w:val="16"/>
                <w:lang w:val="el-GR"/>
              </w:rPr>
              <w:t xml:space="preserve">1 </w:t>
            </w:r>
          </w:p>
        </w:tc>
        <w:tc>
          <w:tcPr>
            <w:tcW w:w="1527" w:type="dxa"/>
          </w:tcPr>
          <w:p w14:paraId="6ED28FAB" w14:textId="772D635D" w:rsidR="00633D94" w:rsidRPr="008F1FC1" w:rsidRDefault="00633D94" w:rsidP="005345DC">
            <w:pPr>
              <w:spacing w:before="20" w:after="20"/>
              <w:jc w:val="center"/>
              <w:rPr>
                <w:sz w:val="16"/>
                <w:lang w:val="el-GR"/>
              </w:rPr>
            </w:pPr>
          </w:p>
        </w:tc>
        <w:tc>
          <w:tcPr>
            <w:tcW w:w="1535" w:type="dxa"/>
          </w:tcPr>
          <w:p w14:paraId="1EDE8F6E" w14:textId="4AC60E10" w:rsidR="00633D94" w:rsidRPr="008F1FC1" w:rsidRDefault="00633D94" w:rsidP="005345DC">
            <w:pPr>
              <w:spacing w:before="20" w:after="20"/>
              <w:jc w:val="center"/>
              <w:rPr>
                <w:sz w:val="16"/>
                <w:lang w:val="el-GR"/>
              </w:rPr>
            </w:pPr>
          </w:p>
        </w:tc>
        <w:tc>
          <w:tcPr>
            <w:tcW w:w="1580" w:type="dxa"/>
          </w:tcPr>
          <w:p w14:paraId="5B312F9F" w14:textId="77777777" w:rsidR="00633D94" w:rsidRPr="008F1FC1" w:rsidRDefault="00633D94" w:rsidP="005345DC">
            <w:pPr>
              <w:spacing w:before="20" w:after="20"/>
              <w:rPr>
                <w:lang w:val="el-GR"/>
              </w:rPr>
            </w:pPr>
          </w:p>
        </w:tc>
      </w:tr>
      <w:tr w:rsidR="00633D94" w:rsidRPr="008F1FC1" w14:paraId="429D628F" w14:textId="77777777" w:rsidTr="005345DC">
        <w:trPr>
          <w:jc w:val="center"/>
        </w:trPr>
        <w:tc>
          <w:tcPr>
            <w:tcW w:w="1503" w:type="dxa"/>
          </w:tcPr>
          <w:p w14:paraId="67CE1391" w14:textId="77777777" w:rsidR="00633D94" w:rsidRPr="00B20D1D" w:rsidRDefault="00633D94" w:rsidP="005345DC">
            <w:pPr>
              <w:spacing w:before="20" w:after="20"/>
              <w:jc w:val="center"/>
              <w:rPr>
                <w:sz w:val="16"/>
                <w:lang w:val="el-GR"/>
              </w:rPr>
            </w:pPr>
            <w:r>
              <w:rPr>
                <w:sz w:val="16"/>
                <w:lang w:val="el-GR"/>
              </w:rPr>
              <w:t>Η39</w:t>
            </w:r>
          </w:p>
        </w:tc>
        <w:tc>
          <w:tcPr>
            <w:tcW w:w="1974" w:type="dxa"/>
          </w:tcPr>
          <w:p w14:paraId="67D18B79" w14:textId="77777777" w:rsidR="00633D94" w:rsidRPr="00190D4A" w:rsidRDefault="00633D94" w:rsidP="005345DC">
            <w:pPr>
              <w:spacing w:before="20" w:after="20"/>
              <w:rPr>
                <w:sz w:val="16"/>
                <w:szCs w:val="16"/>
                <w:lang w:val="el-GR"/>
              </w:rPr>
            </w:pPr>
            <w:r>
              <w:rPr>
                <w:sz w:val="16"/>
                <w:szCs w:val="16"/>
                <w:lang w:val="el-GR"/>
              </w:rPr>
              <w:t xml:space="preserve">Ηχητική κάλυψη εκδηλώσεων με </w:t>
            </w:r>
            <w:r>
              <w:rPr>
                <w:sz w:val="16"/>
                <w:szCs w:val="16"/>
              </w:rPr>
              <w:t>DJ</w:t>
            </w:r>
            <w:r w:rsidRPr="00190D4A">
              <w:rPr>
                <w:sz w:val="16"/>
                <w:szCs w:val="16"/>
                <w:lang w:val="el-GR"/>
              </w:rPr>
              <w:t xml:space="preserve"> </w:t>
            </w:r>
            <w:r>
              <w:rPr>
                <w:sz w:val="16"/>
                <w:szCs w:val="16"/>
                <w:lang w:val="el-GR"/>
              </w:rPr>
              <w:t>εξοπλισμό</w:t>
            </w:r>
          </w:p>
        </w:tc>
        <w:tc>
          <w:tcPr>
            <w:tcW w:w="1820" w:type="dxa"/>
          </w:tcPr>
          <w:p w14:paraId="6CE08D13" w14:textId="77777777" w:rsidR="00633D94" w:rsidRPr="00125EFA" w:rsidRDefault="00633D94" w:rsidP="005345DC">
            <w:pPr>
              <w:spacing w:before="20" w:after="20"/>
              <w:rPr>
                <w:sz w:val="16"/>
                <w:lang w:val="el-GR"/>
              </w:rPr>
            </w:pPr>
            <w:r>
              <w:rPr>
                <w:sz w:val="16"/>
                <w:lang w:val="el-GR"/>
              </w:rPr>
              <w:t>Δ/</w:t>
            </w:r>
            <w:proofErr w:type="spellStart"/>
            <w:r>
              <w:rPr>
                <w:sz w:val="16"/>
                <w:lang w:val="el-GR"/>
              </w:rPr>
              <w:t>νση</w:t>
            </w:r>
            <w:proofErr w:type="spellEnd"/>
            <w:r>
              <w:rPr>
                <w:sz w:val="16"/>
                <w:lang w:val="el-GR"/>
              </w:rPr>
              <w:t xml:space="preserve"> Υποστήριξης Πολιτικών Οργάνων </w:t>
            </w:r>
          </w:p>
        </w:tc>
        <w:tc>
          <w:tcPr>
            <w:tcW w:w="1502" w:type="dxa"/>
          </w:tcPr>
          <w:p w14:paraId="7D911639" w14:textId="77777777" w:rsidR="00633D94" w:rsidRDefault="00633D94" w:rsidP="005345DC">
            <w:pPr>
              <w:spacing w:before="20" w:after="20"/>
              <w:jc w:val="center"/>
              <w:rPr>
                <w:sz w:val="16"/>
                <w:lang w:val="el-GR"/>
              </w:rPr>
            </w:pPr>
            <w:r>
              <w:rPr>
                <w:sz w:val="16"/>
                <w:lang w:val="el-GR"/>
              </w:rPr>
              <w:t>1</w:t>
            </w:r>
          </w:p>
        </w:tc>
        <w:tc>
          <w:tcPr>
            <w:tcW w:w="1527" w:type="dxa"/>
          </w:tcPr>
          <w:p w14:paraId="420E8084" w14:textId="787EB056" w:rsidR="00633D94" w:rsidRDefault="00633D94" w:rsidP="005345DC">
            <w:pPr>
              <w:spacing w:before="20" w:after="20"/>
              <w:jc w:val="center"/>
              <w:rPr>
                <w:sz w:val="16"/>
                <w:lang w:val="el-GR"/>
              </w:rPr>
            </w:pPr>
          </w:p>
        </w:tc>
        <w:tc>
          <w:tcPr>
            <w:tcW w:w="1502" w:type="dxa"/>
          </w:tcPr>
          <w:p w14:paraId="416532E0" w14:textId="77777777" w:rsidR="00633D94" w:rsidRDefault="00633D94" w:rsidP="005345DC">
            <w:pPr>
              <w:spacing w:before="20" w:after="20"/>
              <w:jc w:val="center"/>
              <w:rPr>
                <w:sz w:val="16"/>
                <w:lang w:val="el-GR"/>
              </w:rPr>
            </w:pPr>
            <w:r>
              <w:rPr>
                <w:sz w:val="16"/>
                <w:lang w:val="el-GR"/>
              </w:rPr>
              <w:t>0</w:t>
            </w:r>
          </w:p>
        </w:tc>
        <w:tc>
          <w:tcPr>
            <w:tcW w:w="1527" w:type="dxa"/>
          </w:tcPr>
          <w:p w14:paraId="625D9CEE" w14:textId="2349EDCF" w:rsidR="00633D94" w:rsidRPr="008F1FC1" w:rsidRDefault="00633D94" w:rsidP="005345DC">
            <w:pPr>
              <w:spacing w:before="20" w:after="20"/>
              <w:jc w:val="center"/>
              <w:rPr>
                <w:sz w:val="16"/>
                <w:lang w:val="el-GR"/>
              </w:rPr>
            </w:pPr>
          </w:p>
        </w:tc>
        <w:tc>
          <w:tcPr>
            <w:tcW w:w="1535" w:type="dxa"/>
          </w:tcPr>
          <w:p w14:paraId="3C5A4355" w14:textId="2B166204" w:rsidR="00633D94" w:rsidRPr="008F1FC1" w:rsidRDefault="00633D94" w:rsidP="005345DC">
            <w:pPr>
              <w:spacing w:before="20" w:after="20"/>
              <w:jc w:val="center"/>
              <w:rPr>
                <w:sz w:val="16"/>
                <w:lang w:val="el-GR"/>
              </w:rPr>
            </w:pPr>
          </w:p>
        </w:tc>
        <w:tc>
          <w:tcPr>
            <w:tcW w:w="1580" w:type="dxa"/>
          </w:tcPr>
          <w:p w14:paraId="6DD5EACB" w14:textId="77777777" w:rsidR="00633D94" w:rsidRPr="008F1FC1" w:rsidRDefault="00633D94" w:rsidP="005345DC">
            <w:pPr>
              <w:spacing w:before="20" w:after="20"/>
              <w:rPr>
                <w:lang w:val="el-GR"/>
              </w:rPr>
            </w:pPr>
          </w:p>
        </w:tc>
      </w:tr>
      <w:tr w:rsidR="00633D94" w:rsidRPr="008F1FC1" w14:paraId="7FDAD769" w14:textId="77777777" w:rsidTr="005345DC">
        <w:trPr>
          <w:jc w:val="center"/>
        </w:trPr>
        <w:tc>
          <w:tcPr>
            <w:tcW w:w="1503" w:type="dxa"/>
          </w:tcPr>
          <w:p w14:paraId="2ADAE8AF" w14:textId="77777777" w:rsidR="00633D94" w:rsidRPr="00B20D1D" w:rsidRDefault="00633D94" w:rsidP="005345DC">
            <w:pPr>
              <w:spacing w:before="20" w:after="20"/>
              <w:jc w:val="center"/>
              <w:rPr>
                <w:sz w:val="16"/>
                <w:lang w:val="el-GR"/>
              </w:rPr>
            </w:pPr>
            <w:r>
              <w:rPr>
                <w:sz w:val="16"/>
                <w:lang w:val="el-GR"/>
              </w:rPr>
              <w:t>Η40</w:t>
            </w:r>
          </w:p>
        </w:tc>
        <w:tc>
          <w:tcPr>
            <w:tcW w:w="1974" w:type="dxa"/>
          </w:tcPr>
          <w:p w14:paraId="2B1D4829" w14:textId="77777777" w:rsidR="00633D94" w:rsidRPr="002F24E4" w:rsidRDefault="00633D94" w:rsidP="005345DC">
            <w:pPr>
              <w:spacing w:before="20" w:after="20"/>
              <w:rPr>
                <w:sz w:val="16"/>
                <w:szCs w:val="16"/>
                <w:lang w:val="el-GR"/>
              </w:rPr>
            </w:pPr>
            <w:r>
              <w:rPr>
                <w:sz w:val="16"/>
                <w:szCs w:val="16"/>
                <w:lang w:val="el-GR"/>
              </w:rPr>
              <w:t xml:space="preserve">Ενισχυμένη ηχητική κάλυψη εκδηλώσεων Κοινοτήτων </w:t>
            </w:r>
          </w:p>
        </w:tc>
        <w:tc>
          <w:tcPr>
            <w:tcW w:w="1820" w:type="dxa"/>
          </w:tcPr>
          <w:p w14:paraId="1D66046B" w14:textId="77777777" w:rsidR="00633D94" w:rsidRPr="00125EFA" w:rsidRDefault="00633D94" w:rsidP="005345DC">
            <w:pPr>
              <w:spacing w:before="20" w:after="20"/>
              <w:rPr>
                <w:sz w:val="16"/>
                <w:lang w:val="el-GR"/>
              </w:rPr>
            </w:pPr>
            <w:r w:rsidRPr="00190D4A">
              <w:rPr>
                <w:sz w:val="16"/>
                <w:lang w:val="el-GR"/>
              </w:rPr>
              <w:t>Δ/</w:t>
            </w:r>
            <w:proofErr w:type="spellStart"/>
            <w:r w:rsidRPr="00190D4A">
              <w:rPr>
                <w:sz w:val="16"/>
                <w:lang w:val="el-GR"/>
              </w:rPr>
              <w:t>νση</w:t>
            </w:r>
            <w:proofErr w:type="spellEnd"/>
            <w:r w:rsidRPr="00190D4A">
              <w:rPr>
                <w:sz w:val="16"/>
                <w:lang w:val="el-GR"/>
              </w:rPr>
              <w:t xml:space="preserve"> Υποστήριξης Πολιτικών Οργάνων</w:t>
            </w:r>
          </w:p>
        </w:tc>
        <w:tc>
          <w:tcPr>
            <w:tcW w:w="1502" w:type="dxa"/>
          </w:tcPr>
          <w:p w14:paraId="6DC44733" w14:textId="77777777" w:rsidR="00633D94" w:rsidRDefault="00633D94" w:rsidP="005345DC">
            <w:pPr>
              <w:spacing w:before="20" w:after="20"/>
              <w:jc w:val="center"/>
              <w:rPr>
                <w:sz w:val="16"/>
                <w:lang w:val="el-GR"/>
              </w:rPr>
            </w:pPr>
            <w:r>
              <w:rPr>
                <w:sz w:val="16"/>
                <w:lang w:val="el-GR"/>
              </w:rPr>
              <w:t>2</w:t>
            </w:r>
          </w:p>
        </w:tc>
        <w:tc>
          <w:tcPr>
            <w:tcW w:w="1527" w:type="dxa"/>
          </w:tcPr>
          <w:p w14:paraId="1DEC5090" w14:textId="2F3FBF11" w:rsidR="00633D94" w:rsidRDefault="00633D94" w:rsidP="005345DC">
            <w:pPr>
              <w:spacing w:before="20" w:after="20"/>
              <w:jc w:val="center"/>
              <w:rPr>
                <w:sz w:val="16"/>
                <w:lang w:val="el-GR"/>
              </w:rPr>
            </w:pPr>
          </w:p>
        </w:tc>
        <w:tc>
          <w:tcPr>
            <w:tcW w:w="1502" w:type="dxa"/>
          </w:tcPr>
          <w:p w14:paraId="0DDB607C" w14:textId="77777777" w:rsidR="00633D94" w:rsidRDefault="00633D94" w:rsidP="005345DC">
            <w:pPr>
              <w:spacing w:before="20" w:after="20"/>
              <w:jc w:val="center"/>
              <w:rPr>
                <w:sz w:val="16"/>
                <w:lang w:val="el-GR"/>
              </w:rPr>
            </w:pPr>
            <w:r>
              <w:rPr>
                <w:sz w:val="16"/>
                <w:lang w:val="el-GR"/>
              </w:rPr>
              <w:t>3</w:t>
            </w:r>
          </w:p>
        </w:tc>
        <w:tc>
          <w:tcPr>
            <w:tcW w:w="1527" w:type="dxa"/>
          </w:tcPr>
          <w:p w14:paraId="3411230E" w14:textId="6634DDF6" w:rsidR="00633D94" w:rsidRPr="008F1FC1" w:rsidRDefault="00633D94" w:rsidP="005345DC">
            <w:pPr>
              <w:spacing w:before="20" w:after="20"/>
              <w:jc w:val="center"/>
              <w:rPr>
                <w:sz w:val="16"/>
                <w:lang w:val="el-GR"/>
              </w:rPr>
            </w:pPr>
          </w:p>
        </w:tc>
        <w:tc>
          <w:tcPr>
            <w:tcW w:w="1535" w:type="dxa"/>
          </w:tcPr>
          <w:p w14:paraId="107A97CC" w14:textId="14BB0401" w:rsidR="00633D94" w:rsidRPr="008F1FC1" w:rsidRDefault="00633D94" w:rsidP="005345DC">
            <w:pPr>
              <w:spacing w:before="20" w:after="20"/>
              <w:jc w:val="center"/>
              <w:rPr>
                <w:sz w:val="16"/>
                <w:lang w:val="el-GR"/>
              </w:rPr>
            </w:pPr>
          </w:p>
        </w:tc>
        <w:tc>
          <w:tcPr>
            <w:tcW w:w="1580" w:type="dxa"/>
          </w:tcPr>
          <w:p w14:paraId="4A1E1A11" w14:textId="77777777" w:rsidR="00633D94" w:rsidRPr="008F1FC1" w:rsidRDefault="00633D94" w:rsidP="005345DC">
            <w:pPr>
              <w:spacing w:before="20" w:after="20"/>
              <w:rPr>
                <w:lang w:val="el-GR"/>
              </w:rPr>
            </w:pPr>
          </w:p>
        </w:tc>
      </w:tr>
      <w:tr w:rsidR="00633D94" w:rsidRPr="008F1FC1" w14:paraId="6656F6EE" w14:textId="77777777" w:rsidTr="005345DC">
        <w:trPr>
          <w:jc w:val="center"/>
        </w:trPr>
        <w:tc>
          <w:tcPr>
            <w:tcW w:w="1503" w:type="dxa"/>
          </w:tcPr>
          <w:p w14:paraId="0986E42A" w14:textId="77777777" w:rsidR="00633D94" w:rsidRPr="00B20D1D" w:rsidRDefault="00633D94" w:rsidP="005345DC">
            <w:pPr>
              <w:spacing w:before="20" w:after="20"/>
              <w:jc w:val="center"/>
              <w:rPr>
                <w:sz w:val="16"/>
                <w:lang w:val="el-GR"/>
              </w:rPr>
            </w:pPr>
            <w:r>
              <w:rPr>
                <w:sz w:val="16"/>
                <w:lang w:val="el-GR"/>
              </w:rPr>
              <w:t>Η41</w:t>
            </w:r>
          </w:p>
        </w:tc>
        <w:tc>
          <w:tcPr>
            <w:tcW w:w="1974" w:type="dxa"/>
          </w:tcPr>
          <w:p w14:paraId="16EBCD0B" w14:textId="77777777" w:rsidR="00633D94" w:rsidRPr="00190D4A" w:rsidRDefault="00633D94" w:rsidP="005345DC">
            <w:pPr>
              <w:spacing w:before="20" w:after="20"/>
              <w:rPr>
                <w:sz w:val="16"/>
                <w:szCs w:val="16"/>
                <w:lang w:val="el-GR"/>
              </w:rPr>
            </w:pPr>
            <w:r>
              <w:rPr>
                <w:sz w:val="16"/>
                <w:szCs w:val="16"/>
                <w:lang w:val="el-GR"/>
              </w:rPr>
              <w:t>Μεγάλη ηχητική κάλυψη συναυλιών Κοινοτήτων (</w:t>
            </w:r>
            <w:r>
              <w:rPr>
                <w:sz w:val="16"/>
                <w:szCs w:val="16"/>
              </w:rPr>
              <w:t>full</w:t>
            </w:r>
            <w:r w:rsidRPr="00190D4A">
              <w:rPr>
                <w:sz w:val="16"/>
                <w:szCs w:val="16"/>
                <w:lang w:val="el-GR"/>
              </w:rPr>
              <w:t xml:space="preserve"> </w:t>
            </w:r>
            <w:r>
              <w:rPr>
                <w:sz w:val="16"/>
                <w:szCs w:val="16"/>
              </w:rPr>
              <w:t>band</w:t>
            </w:r>
            <w:r w:rsidRPr="00190D4A">
              <w:rPr>
                <w:sz w:val="16"/>
                <w:szCs w:val="16"/>
                <w:lang w:val="el-GR"/>
              </w:rPr>
              <w:t>)</w:t>
            </w:r>
          </w:p>
        </w:tc>
        <w:tc>
          <w:tcPr>
            <w:tcW w:w="1820" w:type="dxa"/>
          </w:tcPr>
          <w:p w14:paraId="6F25D1CC" w14:textId="77777777" w:rsidR="00633D94" w:rsidRPr="00125EFA" w:rsidRDefault="00633D94" w:rsidP="005345DC">
            <w:pPr>
              <w:spacing w:before="20" w:after="20"/>
              <w:rPr>
                <w:sz w:val="16"/>
                <w:lang w:val="el-GR"/>
              </w:rPr>
            </w:pPr>
            <w:r w:rsidRPr="00190D4A">
              <w:rPr>
                <w:sz w:val="16"/>
                <w:lang w:val="el-GR"/>
              </w:rPr>
              <w:t>Δ/</w:t>
            </w:r>
            <w:proofErr w:type="spellStart"/>
            <w:r w:rsidRPr="00190D4A">
              <w:rPr>
                <w:sz w:val="16"/>
                <w:lang w:val="el-GR"/>
              </w:rPr>
              <w:t>νση</w:t>
            </w:r>
            <w:proofErr w:type="spellEnd"/>
            <w:r w:rsidRPr="00190D4A">
              <w:rPr>
                <w:sz w:val="16"/>
                <w:lang w:val="el-GR"/>
              </w:rPr>
              <w:t xml:space="preserve"> Υποστήριξης Πολιτικών Οργάνων</w:t>
            </w:r>
          </w:p>
        </w:tc>
        <w:tc>
          <w:tcPr>
            <w:tcW w:w="1502" w:type="dxa"/>
          </w:tcPr>
          <w:p w14:paraId="18EE5ECC" w14:textId="77777777" w:rsidR="00633D94" w:rsidRDefault="00633D94" w:rsidP="005345DC">
            <w:pPr>
              <w:spacing w:before="20" w:after="20"/>
              <w:jc w:val="center"/>
              <w:rPr>
                <w:sz w:val="16"/>
                <w:lang w:val="el-GR"/>
              </w:rPr>
            </w:pPr>
            <w:r>
              <w:rPr>
                <w:sz w:val="16"/>
                <w:lang w:val="el-GR"/>
              </w:rPr>
              <w:t>1</w:t>
            </w:r>
          </w:p>
        </w:tc>
        <w:tc>
          <w:tcPr>
            <w:tcW w:w="1527" w:type="dxa"/>
          </w:tcPr>
          <w:p w14:paraId="0BB769F1" w14:textId="3B91B157" w:rsidR="00633D94" w:rsidRDefault="00633D94" w:rsidP="005345DC">
            <w:pPr>
              <w:spacing w:before="20" w:after="20"/>
              <w:jc w:val="center"/>
              <w:rPr>
                <w:sz w:val="16"/>
                <w:lang w:val="el-GR"/>
              </w:rPr>
            </w:pPr>
          </w:p>
        </w:tc>
        <w:tc>
          <w:tcPr>
            <w:tcW w:w="1502" w:type="dxa"/>
          </w:tcPr>
          <w:p w14:paraId="1667EE03" w14:textId="77777777" w:rsidR="00633D94" w:rsidRDefault="00633D94" w:rsidP="005345DC">
            <w:pPr>
              <w:spacing w:before="20" w:after="20"/>
              <w:jc w:val="center"/>
              <w:rPr>
                <w:sz w:val="16"/>
                <w:lang w:val="el-GR"/>
              </w:rPr>
            </w:pPr>
            <w:r>
              <w:rPr>
                <w:sz w:val="16"/>
                <w:lang w:val="el-GR"/>
              </w:rPr>
              <w:t>1</w:t>
            </w:r>
          </w:p>
        </w:tc>
        <w:tc>
          <w:tcPr>
            <w:tcW w:w="1527" w:type="dxa"/>
          </w:tcPr>
          <w:p w14:paraId="2C22AA0E" w14:textId="15341650" w:rsidR="00633D94" w:rsidRPr="008F1FC1" w:rsidRDefault="00633D94" w:rsidP="005345DC">
            <w:pPr>
              <w:spacing w:before="20" w:after="20"/>
              <w:jc w:val="center"/>
              <w:rPr>
                <w:sz w:val="16"/>
                <w:lang w:val="el-GR"/>
              </w:rPr>
            </w:pPr>
          </w:p>
        </w:tc>
        <w:tc>
          <w:tcPr>
            <w:tcW w:w="1535" w:type="dxa"/>
          </w:tcPr>
          <w:p w14:paraId="48E2A112" w14:textId="659557F4" w:rsidR="00633D94" w:rsidRPr="008F1FC1" w:rsidRDefault="00633D94" w:rsidP="005345DC">
            <w:pPr>
              <w:spacing w:before="20" w:after="20"/>
              <w:jc w:val="center"/>
              <w:rPr>
                <w:sz w:val="16"/>
                <w:lang w:val="el-GR"/>
              </w:rPr>
            </w:pPr>
          </w:p>
        </w:tc>
        <w:tc>
          <w:tcPr>
            <w:tcW w:w="1580" w:type="dxa"/>
          </w:tcPr>
          <w:p w14:paraId="3949FC0B" w14:textId="77777777" w:rsidR="00633D94" w:rsidRPr="008F1FC1" w:rsidRDefault="00633D94" w:rsidP="005345DC">
            <w:pPr>
              <w:spacing w:before="20" w:after="20"/>
              <w:rPr>
                <w:lang w:val="el-GR"/>
              </w:rPr>
            </w:pPr>
          </w:p>
        </w:tc>
      </w:tr>
      <w:tr w:rsidR="00633D94" w:rsidRPr="008F1FC1" w14:paraId="72086475" w14:textId="77777777" w:rsidTr="005345DC">
        <w:trPr>
          <w:jc w:val="center"/>
        </w:trPr>
        <w:tc>
          <w:tcPr>
            <w:tcW w:w="1503" w:type="dxa"/>
          </w:tcPr>
          <w:p w14:paraId="314BE67F" w14:textId="77777777" w:rsidR="00633D94" w:rsidRPr="00B20D1D" w:rsidRDefault="00633D94" w:rsidP="005345DC">
            <w:pPr>
              <w:spacing w:before="20" w:after="20"/>
              <w:jc w:val="center"/>
              <w:rPr>
                <w:sz w:val="16"/>
                <w:lang w:val="el-GR"/>
              </w:rPr>
            </w:pPr>
            <w:r>
              <w:rPr>
                <w:sz w:val="16"/>
                <w:lang w:val="el-GR"/>
              </w:rPr>
              <w:t>Η42</w:t>
            </w:r>
          </w:p>
        </w:tc>
        <w:tc>
          <w:tcPr>
            <w:tcW w:w="1974" w:type="dxa"/>
          </w:tcPr>
          <w:p w14:paraId="47D66E67" w14:textId="77777777" w:rsidR="00633D94" w:rsidRPr="00190D4A" w:rsidRDefault="00633D94" w:rsidP="005345DC">
            <w:pPr>
              <w:spacing w:before="20" w:after="20"/>
              <w:rPr>
                <w:sz w:val="16"/>
                <w:szCs w:val="16"/>
                <w:lang w:val="el-GR"/>
              </w:rPr>
            </w:pPr>
            <w:r>
              <w:rPr>
                <w:sz w:val="16"/>
                <w:szCs w:val="16"/>
                <w:lang w:val="el-GR"/>
              </w:rPr>
              <w:t xml:space="preserve">Μεγάλη ηχητική κάλυψη συναυλιών Κοινοτήτων </w:t>
            </w:r>
          </w:p>
        </w:tc>
        <w:tc>
          <w:tcPr>
            <w:tcW w:w="1820" w:type="dxa"/>
          </w:tcPr>
          <w:p w14:paraId="08563E36" w14:textId="77777777" w:rsidR="00633D94" w:rsidRPr="00125EFA" w:rsidRDefault="00633D94" w:rsidP="005345DC">
            <w:pPr>
              <w:spacing w:before="20" w:after="20"/>
              <w:rPr>
                <w:sz w:val="16"/>
                <w:lang w:val="el-GR"/>
              </w:rPr>
            </w:pPr>
            <w:r w:rsidRPr="00190D4A">
              <w:rPr>
                <w:sz w:val="16"/>
                <w:lang w:val="el-GR"/>
              </w:rPr>
              <w:t>Δ/</w:t>
            </w:r>
            <w:proofErr w:type="spellStart"/>
            <w:r w:rsidRPr="00190D4A">
              <w:rPr>
                <w:sz w:val="16"/>
                <w:lang w:val="el-GR"/>
              </w:rPr>
              <w:t>νση</w:t>
            </w:r>
            <w:proofErr w:type="spellEnd"/>
            <w:r w:rsidRPr="00190D4A">
              <w:rPr>
                <w:sz w:val="16"/>
                <w:lang w:val="el-GR"/>
              </w:rPr>
              <w:t xml:space="preserve"> Υποστήριξης Πολιτικών Οργάνων</w:t>
            </w:r>
          </w:p>
        </w:tc>
        <w:tc>
          <w:tcPr>
            <w:tcW w:w="1502" w:type="dxa"/>
          </w:tcPr>
          <w:p w14:paraId="6F9D5A75" w14:textId="77777777" w:rsidR="00633D94" w:rsidRDefault="00633D94" w:rsidP="005345DC">
            <w:pPr>
              <w:spacing w:before="20" w:after="20"/>
              <w:jc w:val="center"/>
              <w:rPr>
                <w:sz w:val="16"/>
                <w:lang w:val="el-GR"/>
              </w:rPr>
            </w:pPr>
            <w:r>
              <w:rPr>
                <w:sz w:val="16"/>
                <w:lang w:val="el-GR"/>
              </w:rPr>
              <w:t>1</w:t>
            </w:r>
          </w:p>
        </w:tc>
        <w:tc>
          <w:tcPr>
            <w:tcW w:w="1527" w:type="dxa"/>
          </w:tcPr>
          <w:p w14:paraId="02A4273B" w14:textId="5F4D18FE" w:rsidR="00633D94" w:rsidRDefault="00633D94" w:rsidP="005345DC">
            <w:pPr>
              <w:spacing w:before="20" w:after="20"/>
              <w:jc w:val="center"/>
              <w:rPr>
                <w:sz w:val="16"/>
                <w:lang w:val="el-GR"/>
              </w:rPr>
            </w:pPr>
          </w:p>
        </w:tc>
        <w:tc>
          <w:tcPr>
            <w:tcW w:w="1502" w:type="dxa"/>
          </w:tcPr>
          <w:p w14:paraId="6E81A51F" w14:textId="77777777" w:rsidR="00633D94" w:rsidRDefault="00633D94" w:rsidP="005345DC">
            <w:pPr>
              <w:spacing w:before="20" w:after="20"/>
              <w:jc w:val="center"/>
              <w:rPr>
                <w:sz w:val="16"/>
                <w:lang w:val="el-GR"/>
              </w:rPr>
            </w:pPr>
            <w:r>
              <w:rPr>
                <w:sz w:val="16"/>
                <w:lang w:val="el-GR"/>
              </w:rPr>
              <w:t>1</w:t>
            </w:r>
          </w:p>
        </w:tc>
        <w:tc>
          <w:tcPr>
            <w:tcW w:w="1527" w:type="dxa"/>
          </w:tcPr>
          <w:p w14:paraId="7EA89A49" w14:textId="0A48BCC7" w:rsidR="00633D94" w:rsidRPr="008F1FC1" w:rsidRDefault="00633D94" w:rsidP="005345DC">
            <w:pPr>
              <w:spacing w:before="20" w:after="20"/>
              <w:jc w:val="center"/>
              <w:rPr>
                <w:sz w:val="16"/>
                <w:lang w:val="el-GR"/>
              </w:rPr>
            </w:pPr>
          </w:p>
        </w:tc>
        <w:tc>
          <w:tcPr>
            <w:tcW w:w="1535" w:type="dxa"/>
          </w:tcPr>
          <w:p w14:paraId="2533D563" w14:textId="2D5C1152" w:rsidR="00633D94" w:rsidRPr="008F1FC1" w:rsidRDefault="00633D94" w:rsidP="005345DC">
            <w:pPr>
              <w:spacing w:before="20" w:after="20"/>
              <w:jc w:val="center"/>
              <w:rPr>
                <w:sz w:val="16"/>
                <w:lang w:val="el-GR"/>
              </w:rPr>
            </w:pPr>
          </w:p>
        </w:tc>
        <w:tc>
          <w:tcPr>
            <w:tcW w:w="1580" w:type="dxa"/>
          </w:tcPr>
          <w:p w14:paraId="508DFBF9" w14:textId="77777777" w:rsidR="00633D94" w:rsidRPr="008F1FC1" w:rsidRDefault="00633D94" w:rsidP="005345DC">
            <w:pPr>
              <w:spacing w:before="20" w:after="20"/>
              <w:rPr>
                <w:lang w:val="el-GR"/>
              </w:rPr>
            </w:pPr>
          </w:p>
        </w:tc>
      </w:tr>
      <w:tr w:rsidR="00633D94" w:rsidRPr="008F1FC1" w14:paraId="5132C2B8" w14:textId="77777777" w:rsidTr="005345DC">
        <w:trPr>
          <w:jc w:val="center"/>
        </w:trPr>
        <w:tc>
          <w:tcPr>
            <w:tcW w:w="1503" w:type="dxa"/>
          </w:tcPr>
          <w:p w14:paraId="4702D703" w14:textId="77777777" w:rsidR="00633D94" w:rsidRPr="00B20D1D" w:rsidRDefault="00633D94" w:rsidP="005345DC">
            <w:pPr>
              <w:spacing w:before="20" w:after="20"/>
              <w:jc w:val="center"/>
              <w:rPr>
                <w:sz w:val="16"/>
                <w:lang w:val="el-GR"/>
              </w:rPr>
            </w:pPr>
            <w:r w:rsidRPr="00190D4A">
              <w:rPr>
                <w:sz w:val="16"/>
                <w:lang w:val="el-GR"/>
              </w:rPr>
              <w:t>Η4</w:t>
            </w:r>
            <w:r>
              <w:rPr>
                <w:sz w:val="16"/>
                <w:lang w:val="el-GR"/>
              </w:rPr>
              <w:t>3</w:t>
            </w:r>
          </w:p>
        </w:tc>
        <w:tc>
          <w:tcPr>
            <w:tcW w:w="1974" w:type="dxa"/>
          </w:tcPr>
          <w:p w14:paraId="52FF6754" w14:textId="77777777" w:rsidR="00633D94" w:rsidRPr="002F24E4" w:rsidRDefault="00633D94" w:rsidP="005345DC">
            <w:pPr>
              <w:spacing w:before="20" w:after="20"/>
              <w:rPr>
                <w:sz w:val="16"/>
                <w:szCs w:val="16"/>
                <w:lang w:val="el-GR"/>
              </w:rPr>
            </w:pPr>
            <w:r w:rsidRPr="00190D4A">
              <w:rPr>
                <w:sz w:val="16"/>
                <w:szCs w:val="16"/>
                <w:lang w:val="el-GR"/>
              </w:rPr>
              <w:t>Μεγάλη ηχητική κάλυψη συναυλιών Κοινοτήτων</w:t>
            </w:r>
          </w:p>
        </w:tc>
        <w:tc>
          <w:tcPr>
            <w:tcW w:w="1820" w:type="dxa"/>
          </w:tcPr>
          <w:p w14:paraId="2B2BE82B" w14:textId="77777777" w:rsidR="00633D94" w:rsidRPr="00125EFA" w:rsidRDefault="00633D94" w:rsidP="005345DC">
            <w:pPr>
              <w:spacing w:before="20" w:after="20"/>
              <w:rPr>
                <w:sz w:val="16"/>
                <w:lang w:val="el-GR"/>
              </w:rPr>
            </w:pPr>
            <w:r w:rsidRPr="00190D4A">
              <w:rPr>
                <w:sz w:val="16"/>
                <w:lang w:val="el-GR"/>
              </w:rPr>
              <w:t>Δ/</w:t>
            </w:r>
            <w:proofErr w:type="spellStart"/>
            <w:r w:rsidRPr="00190D4A">
              <w:rPr>
                <w:sz w:val="16"/>
                <w:lang w:val="el-GR"/>
              </w:rPr>
              <w:t>νση</w:t>
            </w:r>
            <w:proofErr w:type="spellEnd"/>
            <w:r w:rsidRPr="00190D4A">
              <w:rPr>
                <w:sz w:val="16"/>
                <w:lang w:val="el-GR"/>
              </w:rPr>
              <w:t xml:space="preserve"> Υποστήριξης Πολιτικών Οργάνων</w:t>
            </w:r>
          </w:p>
        </w:tc>
        <w:tc>
          <w:tcPr>
            <w:tcW w:w="1502" w:type="dxa"/>
          </w:tcPr>
          <w:p w14:paraId="4E768D9D" w14:textId="77777777" w:rsidR="00633D94" w:rsidRDefault="00633D94" w:rsidP="005345DC">
            <w:pPr>
              <w:spacing w:before="20" w:after="20"/>
              <w:jc w:val="center"/>
              <w:rPr>
                <w:sz w:val="16"/>
                <w:lang w:val="el-GR"/>
              </w:rPr>
            </w:pPr>
            <w:r>
              <w:rPr>
                <w:sz w:val="16"/>
                <w:lang w:val="el-GR"/>
              </w:rPr>
              <w:t>1</w:t>
            </w:r>
          </w:p>
        </w:tc>
        <w:tc>
          <w:tcPr>
            <w:tcW w:w="1527" w:type="dxa"/>
          </w:tcPr>
          <w:p w14:paraId="3523B1A1" w14:textId="2BC49F91" w:rsidR="00633D94" w:rsidRDefault="00633D94" w:rsidP="005345DC">
            <w:pPr>
              <w:spacing w:before="20" w:after="20"/>
              <w:jc w:val="center"/>
              <w:rPr>
                <w:sz w:val="16"/>
                <w:lang w:val="el-GR"/>
              </w:rPr>
            </w:pPr>
          </w:p>
        </w:tc>
        <w:tc>
          <w:tcPr>
            <w:tcW w:w="1502" w:type="dxa"/>
          </w:tcPr>
          <w:p w14:paraId="35622F0D" w14:textId="77777777" w:rsidR="00633D94" w:rsidRDefault="00633D94" w:rsidP="005345DC">
            <w:pPr>
              <w:spacing w:before="20" w:after="20"/>
              <w:jc w:val="center"/>
              <w:rPr>
                <w:sz w:val="16"/>
                <w:lang w:val="el-GR"/>
              </w:rPr>
            </w:pPr>
            <w:r>
              <w:rPr>
                <w:sz w:val="16"/>
                <w:lang w:val="el-GR"/>
              </w:rPr>
              <w:t>1</w:t>
            </w:r>
          </w:p>
        </w:tc>
        <w:tc>
          <w:tcPr>
            <w:tcW w:w="1527" w:type="dxa"/>
          </w:tcPr>
          <w:p w14:paraId="12B3DD18" w14:textId="237EDD3C" w:rsidR="00633D94" w:rsidRPr="008F1FC1" w:rsidRDefault="00633D94" w:rsidP="005345DC">
            <w:pPr>
              <w:spacing w:before="20" w:after="20"/>
              <w:jc w:val="center"/>
              <w:rPr>
                <w:sz w:val="16"/>
                <w:lang w:val="el-GR"/>
              </w:rPr>
            </w:pPr>
          </w:p>
        </w:tc>
        <w:tc>
          <w:tcPr>
            <w:tcW w:w="1535" w:type="dxa"/>
          </w:tcPr>
          <w:p w14:paraId="19358D41" w14:textId="40113CEC" w:rsidR="00633D94" w:rsidRPr="008F1FC1" w:rsidRDefault="00633D94" w:rsidP="005345DC">
            <w:pPr>
              <w:spacing w:before="20" w:after="20"/>
              <w:jc w:val="center"/>
              <w:rPr>
                <w:sz w:val="16"/>
                <w:lang w:val="el-GR"/>
              </w:rPr>
            </w:pPr>
          </w:p>
        </w:tc>
        <w:tc>
          <w:tcPr>
            <w:tcW w:w="1580" w:type="dxa"/>
          </w:tcPr>
          <w:p w14:paraId="3678BE8C" w14:textId="77777777" w:rsidR="00633D94" w:rsidRPr="008F1FC1" w:rsidRDefault="00633D94" w:rsidP="005345DC">
            <w:pPr>
              <w:spacing w:before="20" w:after="20"/>
              <w:rPr>
                <w:lang w:val="el-GR"/>
              </w:rPr>
            </w:pPr>
          </w:p>
        </w:tc>
      </w:tr>
      <w:tr w:rsidR="00633D94" w:rsidRPr="008F1FC1" w14:paraId="427BF57E" w14:textId="77777777" w:rsidTr="005345DC">
        <w:trPr>
          <w:jc w:val="center"/>
        </w:trPr>
        <w:tc>
          <w:tcPr>
            <w:tcW w:w="1503" w:type="dxa"/>
          </w:tcPr>
          <w:p w14:paraId="23650016" w14:textId="77777777" w:rsidR="00633D94" w:rsidRPr="00B20D1D" w:rsidRDefault="00633D94" w:rsidP="005345DC">
            <w:pPr>
              <w:spacing w:before="20" w:after="20"/>
              <w:jc w:val="center"/>
              <w:rPr>
                <w:sz w:val="16"/>
                <w:lang w:val="el-GR"/>
              </w:rPr>
            </w:pPr>
            <w:r w:rsidRPr="00190D4A">
              <w:rPr>
                <w:sz w:val="16"/>
                <w:lang w:val="el-GR"/>
              </w:rPr>
              <w:t>Η4</w:t>
            </w:r>
            <w:r>
              <w:rPr>
                <w:sz w:val="16"/>
                <w:lang w:val="el-GR"/>
              </w:rPr>
              <w:t>4</w:t>
            </w:r>
          </w:p>
        </w:tc>
        <w:tc>
          <w:tcPr>
            <w:tcW w:w="1974" w:type="dxa"/>
          </w:tcPr>
          <w:p w14:paraId="74C10D67" w14:textId="77777777" w:rsidR="00633D94" w:rsidRPr="002F24E4" w:rsidRDefault="00633D94" w:rsidP="005345DC">
            <w:pPr>
              <w:spacing w:before="20" w:after="20"/>
              <w:rPr>
                <w:sz w:val="16"/>
                <w:szCs w:val="16"/>
                <w:lang w:val="el-GR"/>
              </w:rPr>
            </w:pPr>
            <w:r w:rsidRPr="00190D4A">
              <w:rPr>
                <w:sz w:val="16"/>
                <w:szCs w:val="16"/>
                <w:lang w:val="el-GR"/>
              </w:rPr>
              <w:t>Μεγάλη ηχητική κάλυψη συναυλιών Κοινοτήτων</w:t>
            </w:r>
          </w:p>
        </w:tc>
        <w:tc>
          <w:tcPr>
            <w:tcW w:w="1820" w:type="dxa"/>
          </w:tcPr>
          <w:p w14:paraId="2D2C1836" w14:textId="77777777" w:rsidR="00633D94" w:rsidRPr="00125EFA" w:rsidRDefault="00633D94" w:rsidP="005345DC">
            <w:pPr>
              <w:spacing w:before="20" w:after="20"/>
              <w:rPr>
                <w:sz w:val="16"/>
                <w:lang w:val="el-GR"/>
              </w:rPr>
            </w:pPr>
            <w:r w:rsidRPr="00190D4A">
              <w:rPr>
                <w:sz w:val="16"/>
                <w:lang w:val="el-GR"/>
              </w:rPr>
              <w:t>Δ/</w:t>
            </w:r>
            <w:proofErr w:type="spellStart"/>
            <w:r w:rsidRPr="00190D4A">
              <w:rPr>
                <w:sz w:val="16"/>
                <w:lang w:val="el-GR"/>
              </w:rPr>
              <w:t>νση</w:t>
            </w:r>
            <w:proofErr w:type="spellEnd"/>
            <w:r w:rsidRPr="00190D4A">
              <w:rPr>
                <w:sz w:val="16"/>
                <w:lang w:val="el-GR"/>
              </w:rPr>
              <w:t xml:space="preserve"> Υποστήριξης Πολιτικών Οργάνων</w:t>
            </w:r>
          </w:p>
        </w:tc>
        <w:tc>
          <w:tcPr>
            <w:tcW w:w="1502" w:type="dxa"/>
          </w:tcPr>
          <w:p w14:paraId="0FA9A9C2" w14:textId="77777777" w:rsidR="00633D94" w:rsidRDefault="00633D94" w:rsidP="005345DC">
            <w:pPr>
              <w:spacing w:before="20" w:after="20"/>
              <w:jc w:val="center"/>
              <w:rPr>
                <w:sz w:val="16"/>
                <w:lang w:val="el-GR"/>
              </w:rPr>
            </w:pPr>
            <w:r>
              <w:rPr>
                <w:sz w:val="16"/>
                <w:lang w:val="el-GR"/>
              </w:rPr>
              <w:t>1</w:t>
            </w:r>
          </w:p>
        </w:tc>
        <w:tc>
          <w:tcPr>
            <w:tcW w:w="1527" w:type="dxa"/>
          </w:tcPr>
          <w:p w14:paraId="7AE23EA8" w14:textId="312A489B" w:rsidR="00633D94" w:rsidRDefault="00633D94" w:rsidP="005345DC">
            <w:pPr>
              <w:spacing w:before="20" w:after="20"/>
              <w:jc w:val="center"/>
              <w:rPr>
                <w:sz w:val="16"/>
                <w:lang w:val="el-GR"/>
              </w:rPr>
            </w:pPr>
          </w:p>
        </w:tc>
        <w:tc>
          <w:tcPr>
            <w:tcW w:w="1502" w:type="dxa"/>
          </w:tcPr>
          <w:p w14:paraId="548AA24D" w14:textId="77777777" w:rsidR="00633D94" w:rsidRDefault="00633D94" w:rsidP="005345DC">
            <w:pPr>
              <w:spacing w:before="20" w:after="20"/>
              <w:jc w:val="center"/>
              <w:rPr>
                <w:sz w:val="16"/>
                <w:lang w:val="el-GR"/>
              </w:rPr>
            </w:pPr>
            <w:r>
              <w:rPr>
                <w:sz w:val="16"/>
                <w:lang w:val="el-GR"/>
              </w:rPr>
              <w:t>1</w:t>
            </w:r>
          </w:p>
        </w:tc>
        <w:tc>
          <w:tcPr>
            <w:tcW w:w="1527" w:type="dxa"/>
          </w:tcPr>
          <w:p w14:paraId="658133C5" w14:textId="54FA1073" w:rsidR="00633D94" w:rsidRPr="008F1FC1" w:rsidRDefault="00633D94" w:rsidP="005345DC">
            <w:pPr>
              <w:spacing w:before="20" w:after="20"/>
              <w:jc w:val="center"/>
              <w:rPr>
                <w:sz w:val="16"/>
                <w:lang w:val="el-GR"/>
              </w:rPr>
            </w:pPr>
          </w:p>
        </w:tc>
        <w:tc>
          <w:tcPr>
            <w:tcW w:w="1535" w:type="dxa"/>
          </w:tcPr>
          <w:p w14:paraId="28ABF791" w14:textId="705B042C" w:rsidR="00633D94" w:rsidRPr="008F1FC1" w:rsidRDefault="00633D94" w:rsidP="005345DC">
            <w:pPr>
              <w:spacing w:before="20" w:after="20"/>
              <w:jc w:val="center"/>
              <w:rPr>
                <w:sz w:val="16"/>
                <w:lang w:val="el-GR"/>
              </w:rPr>
            </w:pPr>
          </w:p>
        </w:tc>
        <w:tc>
          <w:tcPr>
            <w:tcW w:w="1580" w:type="dxa"/>
          </w:tcPr>
          <w:p w14:paraId="684537D6" w14:textId="77777777" w:rsidR="00633D94" w:rsidRPr="008F1FC1" w:rsidRDefault="00633D94" w:rsidP="005345DC">
            <w:pPr>
              <w:spacing w:before="20" w:after="20"/>
              <w:rPr>
                <w:lang w:val="el-GR"/>
              </w:rPr>
            </w:pPr>
          </w:p>
        </w:tc>
      </w:tr>
      <w:tr w:rsidR="00633D94" w:rsidRPr="008F1FC1" w14:paraId="2857548B" w14:textId="77777777" w:rsidTr="005345DC">
        <w:trPr>
          <w:jc w:val="center"/>
        </w:trPr>
        <w:tc>
          <w:tcPr>
            <w:tcW w:w="1503" w:type="dxa"/>
          </w:tcPr>
          <w:p w14:paraId="2885BA11" w14:textId="77777777" w:rsidR="00633D94" w:rsidRPr="00B20D1D" w:rsidRDefault="00633D94" w:rsidP="005345DC">
            <w:pPr>
              <w:spacing w:before="20" w:after="20"/>
              <w:jc w:val="center"/>
              <w:rPr>
                <w:sz w:val="16"/>
                <w:lang w:val="el-GR"/>
              </w:rPr>
            </w:pPr>
            <w:r w:rsidRPr="00190D4A">
              <w:rPr>
                <w:sz w:val="16"/>
                <w:lang w:val="el-GR"/>
              </w:rPr>
              <w:t>Η4</w:t>
            </w:r>
            <w:r>
              <w:rPr>
                <w:sz w:val="16"/>
                <w:lang w:val="el-GR"/>
              </w:rPr>
              <w:t>5</w:t>
            </w:r>
          </w:p>
        </w:tc>
        <w:tc>
          <w:tcPr>
            <w:tcW w:w="1974" w:type="dxa"/>
          </w:tcPr>
          <w:p w14:paraId="2D3FE91B" w14:textId="77777777" w:rsidR="00633D94" w:rsidRPr="004907F8" w:rsidRDefault="00633D94" w:rsidP="005345DC">
            <w:pPr>
              <w:spacing w:before="20" w:after="20"/>
              <w:rPr>
                <w:sz w:val="16"/>
                <w:szCs w:val="16"/>
                <w:lang w:val="el-GR"/>
              </w:rPr>
            </w:pPr>
            <w:r>
              <w:rPr>
                <w:sz w:val="16"/>
                <w:szCs w:val="16"/>
                <w:lang w:val="el-GR"/>
              </w:rPr>
              <w:t xml:space="preserve">Μεγάλη ηχητική κάλυψη συναυλιών με πλήρες </w:t>
            </w:r>
            <w:r>
              <w:rPr>
                <w:sz w:val="16"/>
                <w:szCs w:val="16"/>
              </w:rPr>
              <w:t>backline</w:t>
            </w:r>
            <w:r w:rsidRPr="004907F8">
              <w:rPr>
                <w:sz w:val="16"/>
                <w:szCs w:val="16"/>
                <w:lang w:val="el-GR"/>
              </w:rPr>
              <w:t xml:space="preserve"> &amp; </w:t>
            </w:r>
            <w:r>
              <w:rPr>
                <w:sz w:val="16"/>
                <w:szCs w:val="16"/>
              </w:rPr>
              <w:t>in</w:t>
            </w:r>
            <w:r w:rsidRPr="004907F8">
              <w:rPr>
                <w:sz w:val="16"/>
                <w:szCs w:val="16"/>
                <w:lang w:val="el-GR"/>
              </w:rPr>
              <w:t xml:space="preserve"> -</w:t>
            </w:r>
            <w:r>
              <w:rPr>
                <w:sz w:val="16"/>
                <w:szCs w:val="16"/>
              </w:rPr>
              <w:t>ear</w:t>
            </w:r>
          </w:p>
        </w:tc>
        <w:tc>
          <w:tcPr>
            <w:tcW w:w="1820" w:type="dxa"/>
          </w:tcPr>
          <w:p w14:paraId="07DE7CDD" w14:textId="77777777" w:rsidR="00633D94" w:rsidRPr="00125EFA" w:rsidRDefault="00633D94" w:rsidP="005345DC">
            <w:pPr>
              <w:spacing w:before="20" w:after="20"/>
              <w:rPr>
                <w:sz w:val="16"/>
                <w:lang w:val="el-GR"/>
              </w:rPr>
            </w:pPr>
            <w:r w:rsidRPr="00190D4A">
              <w:rPr>
                <w:sz w:val="16"/>
                <w:lang w:val="el-GR"/>
              </w:rPr>
              <w:t>Δ/</w:t>
            </w:r>
            <w:proofErr w:type="spellStart"/>
            <w:r w:rsidRPr="00190D4A">
              <w:rPr>
                <w:sz w:val="16"/>
                <w:lang w:val="el-GR"/>
              </w:rPr>
              <w:t>νση</w:t>
            </w:r>
            <w:proofErr w:type="spellEnd"/>
            <w:r w:rsidRPr="00190D4A">
              <w:rPr>
                <w:sz w:val="16"/>
                <w:lang w:val="el-GR"/>
              </w:rPr>
              <w:t xml:space="preserve"> Υποστήριξης Πολιτικών Οργάνων</w:t>
            </w:r>
          </w:p>
        </w:tc>
        <w:tc>
          <w:tcPr>
            <w:tcW w:w="1502" w:type="dxa"/>
          </w:tcPr>
          <w:p w14:paraId="7D68EBC5" w14:textId="77777777" w:rsidR="00633D94" w:rsidRPr="004907F8" w:rsidRDefault="00633D94" w:rsidP="005345DC">
            <w:pPr>
              <w:spacing w:before="20" w:after="2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27" w:type="dxa"/>
          </w:tcPr>
          <w:p w14:paraId="3D29DB54" w14:textId="3E302E5C" w:rsidR="00633D94" w:rsidRPr="00D97059" w:rsidRDefault="00633D94" w:rsidP="005345DC">
            <w:pPr>
              <w:spacing w:before="20" w:after="20"/>
              <w:jc w:val="center"/>
              <w:rPr>
                <w:sz w:val="16"/>
                <w:lang w:val="el-GR"/>
              </w:rPr>
            </w:pPr>
          </w:p>
        </w:tc>
        <w:tc>
          <w:tcPr>
            <w:tcW w:w="1502" w:type="dxa"/>
          </w:tcPr>
          <w:p w14:paraId="09CFFB9D" w14:textId="77777777" w:rsidR="00633D94" w:rsidRPr="004907F8" w:rsidRDefault="00633D94" w:rsidP="005345DC">
            <w:pPr>
              <w:spacing w:before="20" w:after="2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27" w:type="dxa"/>
          </w:tcPr>
          <w:p w14:paraId="0AF45E33" w14:textId="1855FAD3" w:rsidR="00633D94" w:rsidRPr="00D97059" w:rsidRDefault="00633D94" w:rsidP="005345DC">
            <w:pPr>
              <w:spacing w:before="20" w:after="20"/>
              <w:jc w:val="center"/>
              <w:rPr>
                <w:sz w:val="16"/>
                <w:lang w:val="el-GR"/>
              </w:rPr>
            </w:pPr>
          </w:p>
        </w:tc>
        <w:tc>
          <w:tcPr>
            <w:tcW w:w="1535" w:type="dxa"/>
          </w:tcPr>
          <w:p w14:paraId="5BCE8BCA" w14:textId="6EBBEF09" w:rsidR="00633D94" w:rsidRPr="008F1FC1" w:rsidRDefault="00633D94" w:rsidP="005345DC">
            <w:pPr>
              <w:spacing w:before="20" w:after="20"/>
              <w:jc w:val="center"/>
              <w:rPr>
                <w:sz w:val="16"/>
                <w:lang w:val="el-GR"/>
              </w:rPr>
            </w:pPr>
          </w:p>
        </w:tc>
        <w:tc>
          <w:tcPr>
            <w:tcW w:w="1580" w:type="dxa"/>
          </w:tcPr>
          <w:p w14:paraId="1DD5A63E" w14:textId="77777777" w:rsidR="00633D94" w:rsidRPr="008F1FC1" w:rsidRDefault="00633D94" w:rsidP="005345DC">
            <w:pPr>
              <w:spacing w:before="20" w:after="20"/>
              <w:rPr>
                <w:lang w:val="el-GR"/>
              </w:rPr>
            </w:pPr>
          </w:p>
        </w:tc>
      </w:tr>
      <w:tr w:rsidR="00633D94" w:rsidRPr="008F1FC1" w14:paraId="22DF1C30" w14:textId="77777777" w:rsidTr="005345DC">
        <w:trPr>
          <w:jc w:val="center"/>
        </w:trPr>
        <w:tc>
          <w:tcPr>
            <w:tcW w:w="1503" w:type="dxa"/>
          </w:tcPr>
          <w:p w14:paraId="39531EEE" w14:textId="77777777" w:rsidR="00633D94" w:rsidRPr="00E25BC5" w:rsidRDefault="00633D94" w:rsidP="005345DC">
            <w:pPr>
              <w:spacing w:before="20" w:after="20"/>
              <w:jc w:val="center"/>
              <w:rPr>
                <w:sz w:val="16"/>
              </w:rPr>
            </w:pPr>
            <w:r w:rsidRPr="00190D4A">
              <w:rPr>
                <w:sz w:val="16"/>
                <w:lang w:val="el-GR"/>
              </w:rPr>
              <w:t>Η4</w:t>
            </w:r>
            <w:r>
              <w:rPr>
                <w:sz w:val="16"/>
              </w:rPr>
              <w:t>6</w:t>
            </w:r>
          </w:p>
        </w:tc>
        <w:tc>
          <w:tcPr>
            <w:tcW w:w="1974" w:type="dxa"/>
          </w:tcPr>
          <w:p w14:paraId="44D66069" w14:textId="77777777" w:rsidR="00633D94" w:rsidRPr="00E25BC5" w:rsidRDefault="00633D94" w:rsidP="005345DC">
            <w:pPr>
              <w:spacing w:before="20" w:after="20"/>
              <w:rPr>
                <w:sz w:val="16"/>
                <w:szCs w:val="16"/>
                <w:lang w:val="el-GR"/>
              </w:rPr>
            </w:pPr>
            <w:r>
              <w:rPr>
                <w:sz w:val="16"/>
                <w:szCs w:val="16"/>
                <w:lang w:val="el-GR"/>
              </w:rPr>
              <w:t xml:space="preserve">Μεσαία ηχητική κάλυψη εκδηλώσεων Κοινοτήτων </w:t>
            </w:r>
          </w:p>
        </w:tc>
        <w:tc>
          <w:tcPr>
            <w:tcW w:w="1820" w:type="dxa"/>
          </w:tcPr>
          <w:p w14:paraId="6F3D6EB7" w14:textId="77777777" w:rsidR="00633D94" w:rsidRPr="00125EFA" w:rsidRDefault="00633D94" w:rsidP="005345DC">
            <w:pPr>
              <w:spacing w:before="20" w:after="20"/>
              <w:rPr>
                <w:sz w:val="16"/>
                <w:lang w:val="el-GR"/>
              </w:rPr>
            </w:pPr>
            <w:r w:rsidRPr="00190D4A">
              <w:rPr>
                <w:sz w:val="16"/>
                <w:lang w:val="el-GR"/>
              </w:rPr>
              <w:t>Δ/</w:t>
            </w:r>
            <w:proofErr w:type="spellStart"/>
            <w:r w:rsidRPr="00190D4A">
              <w:rPr>
                <w:sz w:val="16"/>
                <w:lang w:val="el-GR"/>
              </w:rPr>
              <w:t>νση</w:t>
            </w:r>
            <w:proofErr w:type="spellEnd"/>
            <w:r w:rsidRPr="00190D4A">
              <w:rPr>
                <w:sz w:val="16"/>
                <w:lang w:val="el-GR"/>
              </w:rPr>
              <w:t xml:space="preserve"> Υποστήριξης Πολιτικών Οργάνων</w:t>
            </w:r>
          </w:p>
        </w:tc>
        <w:tc>
          <w:tcPr>
            <w:tcW w:w="1502" w:type="dxa"/>
          </w:tcPr>
          <w:p w14:paraId="22CD42C4" w14:textId="77777777" w:rsidR="00633D94" w:rsidRDefault="00633D94" w:rsidP="005345DC">
            <w:pPr>
              <w:spacing w:before="20" w:after="20"/>
              <w:jc w:val="center"/>
              <w:rPr>
                <w:sz w:val="16"/>
                <w:lang w:val="el-GR"/>
              </w:rPr>
            </w:pPr>
            <w:r>
              <w:rPr>
                <w:sz w:val="16"/>
                <w:lang w:val="el-GR"/>
              </w:rPr>
              <w:t>1</w:t>
            </w:r>
          </w:p>
        </w:tc>
        <w:tc>
          <w:tcPr>
            <w:tcW w:w="1527" w:type="dxa"/>
          </w:tcPr>
          <w:p w14:paraId="37871C6A" w14:textId="596F6745" w:rsidR="00633D94" w:rsidRDefault="00633D94" w:rsidP="005345DC">
            <w:pPr>
              <w:spacing w:before="20" w:after="20"/>
              <w:jc w:val="center"/>
              <w:rPr>
                <w:sz w:val="16"/>
                <w:lang w:val="el-GR"/>
              </w:rPr>
            </w:pPr>
          </w:p>
        </w:tc>
        <w:tc>
          <w:tcPr>
            <w:tcW w:w="1502" w:type="dxa"/>
          </w:tcPr>
          <w:p w14:paraId="5559E5B9" w14:textId="77777777" w:rsidR="00633D94" w:rsidRDefault="00633D94" w:rsidP="005345DC">
            <w:pPr>
              <w:spacing w:before="20" w:after="20"/>
              <w:jc w:val="center"/>
              <w:rPr>
                <w:sz w:val="16"/>
                <w:lang w:val="el-GR"/>
              </w:rPr>
            </w:pPr>
            <w:r>
              <w:rPr>
                <w:sz w:val="16"/>
                <w:lang w:val="el-GR"/>
              </w:rPr>
              <w:t>1</w:t>
            </w:r>
          </w:p>
        </w:tc>
        <w:tc>
          <w:tcPr>
            <w:tcW w:w="1527" w:type="dxa"/>
          </w:tcPr>
          <w:p w14:paraId="74CED487" w14:textId="35842B79" w:rsidR="00633D94" w:rsidRPr="008F1FC1" w:rsidRDefault="00633D94" w:rsidP="005345DC">
            <w:pPr>
              <w:spacing w:before="20" w:after="20"/>
              <w:jc w:val="center"/>
              <w:rPr>
                <w:sz w:val="16"/>
                <w:lang w:val="el-GR"/>
              </w:rPr>
            </w:pPr>
          </w:p>
        </w:tc>
        <w:tc>
          <w:tcPr>
            <w:tcW w:w="1535" w:type="dxa"/>
          </w:tcPr>
          <w:p w14:paraId="3DBC3594" w14:textId="3ACE3191" w:rsidR="00633D94" w:rsidRPr="008F1FC1" w:rsidRDefault="00633D94" w:rsidP="005345DC">
            <w:pPr>
              <w:spacing w:before="20" w:after="20"/>
              <w:jc w:val="center"/>
              <w:rPr>
                <w:sz w:val="16"/>
                <w:lang w:val="el-GR"/>
              </w:rPr>
            </w:pPr>
          </w:p>
        </w:tc>
        <w:tc>
          <w:tcPr>
            <w:tcW w:w="1580" w:type="dxa"/>
          </w:tcPr>
          <w:p w14:paraId="78605663" w14:textId="77777777" w:rsidR="00633D94" w:rsidRPr="008F1FC1" w:rsidRDefault="00633D94" w:rsidP="005345DC">
            <w:pPr>
              <w:spacing w:before="20" w:after="20"/>
              <w:rPr>
                <w:lang w:val="el-GR"/>
              </w:rPr>
            </w:pPr>
          </w:p>
        </w:tc>
      </w:tr>
      <w:tr w:rsidR="00633D94" w:rsidRPr="008F1FC1" w14:paraId="4AFD2E15" w14:textId="77777777" w:rsidTr="005345DC">
        <w:trPr>
          <w:jc w:val="center"/>
        </w:trPr>
        <w:tc>
          <w:tcPr>
            <w:tcW w:w="1503" w:type="dxa"/>
          </w:tcPr>
          <w:p w14:paraId="6449199A" w14:textId="77777777" w:rsidR="00633D94" w:rsidRPr="00E25BC5" w:rsidRDefault="00633D94" w:rsidP="005345DC">
            <w:pPr>
              <w:spacing w:before="20" w:after="20"/>
              <w:jc w:val="center"/>
              <w:rPr>
                <w:sz w:val="16"/>
              </w:rPr>
            </w:pPr>
            <w:r w:rsidRPr="00190D4A">
              <w:rPr>
                <w:sz w:val="16"/>
                <w:lang w:val="el-GR"/>
              </w:rPr>
              <w:t>Η4</w:t>
            </w:r>
            <w:r>
              <w:rPr>
                <w:sz w:val="16"/>
              </w:rPr>
              <w:t>7</w:t>
            </w:r>
          </w:p>
        </w:tc>
        <w:tc>
          <w:tcPr>
            <w:tcW w:w="1974" w:type="dxa"/>
          </w:tcPr>
          <w:p w14:paraId="636823AD" w14:textId="77777777" w:rsidR="00633D94" w:rsidRPr="002F24E4" w:rsidRDefault="00633D94" w:rsidP="005345DC">
            <w:pPr>
              <w:spacing w:before="20" w:after="20"/>
              <w:rPr>
                <w:sz w:val="16"/>
                <w:szCs w:val="16"/>
                <w:lang w:val="el-GR"/>
              </w:rPr>
            </w:pPr>
            <w:r>
              <w:rPr>
                <w:sz w:val="16"/>
                <w:szCs w:val="16"/>
                <w:lang w:val="el-GR"/>
              </w:rPr>
              <w:t xml:space="preserve">Μεγάλη ηχητική κάλυψη συναυλιών με πλήρες </w:t>
            </w:r>
            <w:proofErr w:type="spellStart"/>
            <w:r w:rsidRPr="00E25BC5">
              <w:rPr>
                <w:sz w:val="16"/>
                <w:szCs w:val="16"/>
                <w:lang w:val="el-GR"/>
              </w:rPr>
              <w:t>backline</w:t>
            </w:r>
            <w:proofErr w:type="spellEnd"/>
            <w:r w:rsidRPr="00E25BC5">
              <w:rPr>
                <w:sz w:val="16"/>
                <w:szCs w:val="16"/>
                <w:lang w:val="el-GR"/>
              </w:rPr>
              <w:t xml:space="preserve"> &amp; in -</w:t>
            </w:r>
            <w:proofErr w:type="spellStart"/>
            <w:r w:rsidRPr="00E25BC5">
              <w:rPr>
                <w:sz w:val="16"/>
                <w:szCs w:val="16"/>
                <w:lang w:val="el-GR"/>
              </w:rPr>
              <w:t>ear</w:t>
            </w:r>
            <w:proofErr w:type="spellEnd"/>
          </w:p>
        </w:tc>
        <w:tc>
          <w:tcPr>
            <w:tcW w:w="1820" w:type="dxa"/>
          </w:tcPr>
          <w:p w14:paraId="2D2D91EB" w14:textId="77777777" w:rsidR="00633D94" w:rsidRPr="00125EFA" w:rsidRDefault="00633D94" w:rsidP="005345DC">
            <w:pPr>
              <w:spacing w:before="20" w:after="20"/>
              <w:rPr>
                <w:sz w:val="16"/>
                <w:lang w:val="el-GR"/>
              </w:rPr>
            </w:pPr>
            <w:r w:rsidRPr="00190D4A">
              <w:rPr>
                <w:sz w:val="16"/>
                <w:lang w:val="el-GR"/>
              </w:rPr>
              <w:t>Δ/</w:t>
            </w:r>
            <w:proofErr w:type="spellStart"/>
            <w:r w:rsidRPr="00190D4A">
              <w:rPr>
                <w:sz w:val="16"/>
                <w:lang w:val="el-GR"/>
              </w:rPr>
              <w:t>νση</w:t>
            </w:r>
            <w:proofErr w:type="spellEnd"/>
            <w:r w:rsidRPr="00190D4A">
              <w:rPr>
                <w:sz w:val="16"/>
                <w:lang w:val="el-GR"/>
              </w:rPr>
              <w:t xml:space="preserve"> Υποστήριξης Πολιτικών Οργάνων</w:t>
            </w:r>
          </w:p>
        </w:tc>
        <w:tc>
          <w:tcPr>
            <w:tcW w:w="1502" w:type="dxa"/>
          </w:tcPr>
          <w:p w14:paraId="4843B7B1" w14:textId="77777777" w:rsidR="00633D94" w:rsidRDefault="00633D94" w:rsidP="005345DC">
            <w:pPr>
              <w:spacing w:before="20" w:after="20"/>
              <w:jc w:val="center"/>
              <w:rPr>
                <w:sz w:val="16"/>
                <w:lang w:val="el-GR"/>
              </w:rPr>
            </w:pPr>
            <w:r>
              <w:rPr>
                <w:sz w:val="16"/>
                <w:lang w:val="el-GR"/>
              </w:rPr>
              <w:t>1</w:t>
            </w:r>
          </w:p>
        </w:tc>
        <w:tc>
          <w:tcPr>
            <w:tcW w:w="1527" w:type="dxa"/>
          </w:tcPr>
          <w:p w14:paraId="68EADA8A" w14:textId="21D9B8D4" w:rsidR="00633D94" w:rsidRDefault="00633D94" w:rsidP="005345DC">
            <w:pPr>
              <w:spacing w:before="20" w:after="20"/>
              <w:jc w:val="center"/>
              <w:rPr>
                <w:sz w:val="16"/>
                <w:lang w:val="el-GR"/>
              </w:rPr>
            </w:pPr>
          </w:p>
        </w:tc>
        <w:tc>
          <w:tcPr>
            <w:tcW w:w="1502" w:type="dxa"/>
          </w:tcPr>
          <w:p w14:paraId="14CEC6CA" w14:textId="77777777" w:rsidR="00633D94" w:rsidRDefault="00633D94" w:rsidP="005345DC">
            <w:pPr>
              <w:spacing w:before="20" w:after="20"/>
              <w:jc w:val="center"/>
              <w:rPr>
                <w:sz w:val="16"/>
                <w:lang w:val="el-GR"/>
              </w:rPr>
            </w:pPr>
            <w:r>
              <w:rPr>
                <w:sz w:val="16"/>
                <w:lang w:val="el-GR"/>
              </w:rPr>
              <w:t>1</w:t>
            </w:r>
          </w:p>
        </w:tc>
        <w:tc>
          <w:tcPr>
            <w:tcW w:w="1527" w:type="dxa"/>
          </w:tcPr>
          <w:p w14:paraId="5BACE103" w14:textId="2A848AFD" w:rsidR="00633D94" w:rsidRPr="008F1FC1" w:rsidRDefault="00633D94" w:rsidP="005345DC">
            <w:pPr>
              <w:spacing w:before="20" w:after="20"/>
              <w:jc w:val="center"/>
              <w:rPr>
                <w:sz w:val="16"/>
                <w:lang w:val="el-GR"/>
              </w:rPr>
            </w:pPr>
          </w:p>
        </w:tc>
        <w:tc>
          <w:tcPr>
            <w:tcW w:w="1535" w:type="dxa"/>
          </w:tcPr>
          <w:p w14:paraId="124121AF" w14:textId="135066EA" w:rsidR="00633D94" w:rsidRPr="008F1FC1" w:rsidRDefault="00633D94" w:rsidP="005345DC">
            <w:pPr>
              <w:spacing w:before="20" w:after="20"/>
              <w:jc w:val="center"/>
              <w:rPr>
                <w:sz w:val="16"/>
                <w:lang w:val="el-GR"/>
              </w:rPr>
            </w:pPr>
          </w:p>
        </w:tc>
        <w:tc>
          <w:tcPr>
            <w:tcW w:w="1580" w:type="dxa"/>
          </w:tcPr>
          <w:p w14:paraId="67B5F822" w14:textId="77777777" w:rsidR="00633D94" w:rsidRPr="008F1FC1" w:rsidRDefault="00633D94" w:rsidP="005345DC">
            <w:pPr>
              <w:spacing w:before="20" w:after="20"/>
              <w:rPr>
                <w:lang w:val="el-GR"/>
              </w:rPr>
            </w:pPr>
          </w:p>
        </w:tc>
      </w:tr>
      <w:tr w:rsidR="00633D94" w:rsidRPr="008F1FC1" w14:paraId="3AA5963C" w14:textId="77777777" w:rsidTr="005345DC">
        <w:trPr>
          <w:jc w:val="center"/>
        </w:trPr>
        <w:tc>
          <w:tcPr>
            <w:tcW w:w="1503" w:type="dxa"/>
          </w:tcPr>
          <w:p w14:paraId="6DDDAD86" w14:textId="77777777" w:rsidR="00633D94" w:rsidRPr="00E25BC5" w:rsidRDefault="00633D94" w:rsidP="005345DC">
            <w:pPr>
              <w:spacing w:before="20" w:after="20"/>
              <w:jc w:val="center"/>
              <w:rPr>
                <w:sz w:val="16"/>
              </w:rPr>
            </w:pPr>
            <w:r w:rsidRPr="00190D4A">
              <w:rPr>
                <w:sz w:val="16"/>
                <w:lang w:val="el-GR"/>
              </w:rPr>
              <w:t>Η4</w:t>
            </w:r>
            <w:r>
              <w:rPr>
                <w:sz w:val="16"/>
              </w:rPr>
              <w:t>8</w:t>
            </w:r>
          </w:p>
        </w:tc>
        <w:tc>
          <w:tcPr>
            <w:tcW w:w="1974" w:type="dxa"/>
          </w:tcPr>
          <w:p w14:paraId="6C56DBF9" w14:textId="77777777" w:rsidR="00633D94" w:rsidRPr="002F24E4" w:rsidRDefault="00633D94" w:rsidP="005345DC">
            <w:pPr>
              <w:spacing w:before="20" w:after="20"/>
              <w:rPr>
                <w:sz w:val="16"/>
                <w:szCs w:val="16"/>
                <w:lang w:val="el-GR"/>
              </w:rPr>
            </w:pPr>
            <w:r w:rsidRPr="001054A8">
              <w:rPr>
                <w:sz w:val="16"/>
                <w:szCs w:val="16"/>
                <w:lang w:val="el-GR"/>
              </w:rPr>
              <w:t>Μεγάλη ηχητική κάλυψη συναυλιών Κοινοτήτων (</w:t>
            </w:r>
            <w:proofErr w:type="spellStart"/>
            <w:r w:rsidRPr="001054A8">
              <w:rPr>
                <w:sz w:val="16"/>
                <w:szCs w:val="16"/>
                <w:lang w:val="el-GR"/>
              </w:rPr>
              <w:t>full</w:t>
            </w:r>
            <w:proofErr w:type="spellEnd"/>
            <w:r w:rsidRPr="001054A8">
              <w:rPr>
                <w:sz w:val="16"/>
                <w:szCs w:val="16"/>
                <w:lang w:val="el-GR"/>
              </w:rPr>
              <w:t xml:space="preserve"> </w:t>
            </w:r>
            <w:proofErr w:type="spellStart"/>
            <w:r w:rsidRPr="001054A8">
              <w:rPr>
                <w:sz w:val="16"/>
                <w:szCs w:val="16"/>
                <w:lang w:val="el-GR"/>
              </w:rPr>
              <w:t>band</w:t>
            </w:r>
            <w:proofErr w:type="spellEnd"/>
            <w:r w:rsidRPr="001054A8">
              <w:rPr>
                <w:sz w:val="16"/>
                <w:szCs w:val="16"/>
                <w:lang w:val="el-GR"/>
              </w:rPr>
              <w:t>)</w:t>
            </w:r>
          </w:p>
        </w:tc>
        <w:tc>
          <w:tcPr>
            <w:tcW w:w="1820" w:type="dxa"/>
          </w:tcPr>
          <w:p w14:paraId="5B41C7AE" w14:textId="77777777" w:rsidR="00633D94" w:rsidRPr="00125EFA" w:rsidRDefault="00633D94" w:rsidP="005345DC">
            <w:pPr>
              <w:spacing w:before="20" w:after="20"/>
              <w:rPr>
                <w:sz w:val="16"/>
                <w:lang w:val="el-GR"/>
              </w:rPr>
            </w:pPr>
            <w:r w:rsidRPr="00190D4A">
              <w:rPr>
                <w:sz w:val="16"/>
                <w:lang w:val="el-GR"/>
              </w:rPr>
              <w:t>Δ/</w:t>
            </w:r>
            <w:proofErr w:type="spellStart"/>
            <w:r w:rsidRPr="00190D4A">
              <w:rPr>
                <w:sz w:val="16"/>
                <w:lang w:val="el-GR"/>
              </w:rPr>
              <w:t>νση</w:t>
            </w:r>
            <w:proofErr w:type="spellEnd"/>
            <w:r w:rsidRPr="00190D4A">
              <w:rPr>
                <w:sz w:val="16"/>
                <w:lang w:val="el-GR"/>
              </w:rPr>
              <w:t xml:space="preserve"> Υποστήριξης Πολιτικών Οργάνων</w:t>
            </w:r>
          </w:p>
        </w:tc>
        <w:tc>
          <w:tcPr>
            <w:tcW w:w="1502" w:type="dxa"/>
          </w:tcPr>
          <w:p w14:paraId="05965188" w14:textId="77777777" w:rsidR="00633D94" w:rsidRDefault="00633D94" w:rsidP="005345DC">
            <w:pPr>
              <w:spacing w:before="20" w:after="20"/>
              <w:jc w:val="center"/>
              <w:rPr>
                <w:sz w:val="16"/>
                <w:lang w:val="el-GR"/>
              </w:rPr>
            </w:pPr>
            <w:r>
              <w:rPr>
                <w:sz w:val="16"/>
                <w:lang w:val="el-GR"/>
              </w:rPr>
              <w:t>1</w:t>
            </w:r>
          </w:p>
        </w:tc>
        <w:tc>
          <w:tcPr>
            <w:tcW w:w="1527" w:type="dxa"/>
          </w:tcPr>
          <w:p w14:paraId="72C2706C" w14:textId="38947309" w:rsidR="00633D94" w:rsidRDefault="00633D94" w:rsidP="005345DC">
            <w:pPr>
              <w:spacing w:before="20" w:after="20"/>
              <w:jc w:val="center"/>
              <w:rPr>
                <w:sz w:val="16"/>
                <w:lang w:val="el-GR"/>
              </w:rPr>
            </w:pPr>
          </w:p>
        </w:tc>
        <w:tc>
          <w:tcPr>
            <w:tcW w:w="1502" w:type="dxa"/>
          </w:tcPr>
          <w:p w14:paraId="285FCAE8" w14:textId="77777777" w:rsidR="00633D94" w:rsidRDefault="00633D94" w:rsidP="005345DC">
            <w:pPr>
              <w:spacing w:before="20" w:after="20"/>
              <w:jc w:val="center"/>
              <w:rPr>
                <w:sz w:val="16"/>
                <w:lang w:val="el-GR"/>
              </w:rPr>
            </w:pPr>
            <w:r>
              <w:rPr>
                <w:sz w:val="16"/>
                <w:lang w:val="el-GR"/>
              </w:rPr>
              <w:t>1</w:t>
            </w:r>
          </w:p>
        </w:tc>
        <w:tc>
          <w:tcPr>
            <w:tcW w:w="1527" w:type="dxa"/>
          </w:tcPr>
          <w:p w14:paraId="7DF800DE" w14:textId="39D4D112" w:rsidR="00633D94" w:rsidRPr="008F1FC1" w:rsidRDefault="00633D94" w:rsidP="005345DC">
            <w:pPr>
              <w:spacing w:before="20" w:after="20"/>
              <w:jc w:val="center"/>
              <w:rPr>
                <w:sz w:val="16"/>
                <w:lang w:val="el-GR"/>
              </w:rPr>
            </w:pPr>
          </w:p>
        </w:tc>
        <w:tc>
          <w:tcPr>
            <w:tcW w:w="1535" w:type="dxa"/>
          </w:tcPr>
          <w:p w14:paraId="2E4635A4" w14:textId="0E88CD51" w:rsidR="00633D94" w:rsidRPr="008F1FC1" w:rsidRDefault="00633D94" w:rsidP="005345DC">
            <w:pPr>
              <w:spacing w:before="20" w:after="20"/>
              <w:jc w:val="center"/>
              <w:rPr>
                <w:sz w:val="16"/>
                <w:lang w:val="el-GR"/>
              </w:rPr>
            </w:pPr>
          </w:p>
        </w:tc>
        <w:tc>
          <w:tcPr>
            <w:tcW w:w="1580" w:type="dxa"/>
          </w:tcPr>
          <w:p w14:paraId="5684AB1F" w14:textId="77777777" w:rsidR="00633D94" w:rsidRPr="008F1FC1" w:rsidRDefault="00633D94" w:rsidP="005345DC">
            <w:pPr>
              <w:spacing w:before="20" w:after="20"/>
              <w:rPr>
                <w:lang w:val="el-GR"/>
              </w:rPr>
            </w:pPr>
          </w:p>
        </w:tc>
      </w:tr>
      <w:tr w:rsidR="00633D94" w:rsidRPr="008F1FC1" w14:paraId="01044FDC" w14:textId="77777777" w:rsidTr="005345DC">
        <w:trPr>
          <w:jc w:val="center"/>
        </w:trPr>
        <w:tc>
          <w:tcPr>
            <w:tcW w:w="1503" w:type="dxa"/>
          </w:tcPr>
          <w:p w14:paraId="7D814AB1" w14:textId="77777777" w:rsidR="00633D94" w:rsidRPr="00E25BC5" w:rsidRDefault="00633D94" w:rsidP="005345DC">
            <w:pPr>
              <w:spacing w:before="20" w:after="20"/>
              <w:jc w:val="center"/>
              <w:rPr>
                <w:sz w:val="16"/>
              </w:rPr>
            </w:pPr>
          </w:p>
        </w:tc>
        <w:tc>
          <w:tcPr>
            <w:tcW w:w="1974" w:type="dxa"/>
          </w:tcPr>
          <w:p w14:paraId="641B72C4" w14:textId="77777777" w:rsidR="00633D94" w:rsidRPr="002F24E4" w:rsidRDefault="00633D94" w:rsidP="005345DC">
            <w:pPr>
              <w:spacing w:before="20" w:after="20"/>
              <w:rPr>
                <w:sz w:val="16"/>
                <w:szCs w:val="16"/>
                <w:lang w:val="el-GR"/>
              </w:rPr>
            </w:pPr>
          </w:p>
        </w:tc>
        <w:tc>
          <w:tcPr>
            <w:tcW w:w="1820" w:type="dxa"/>
          </w:tcPr>
          <w:p w14:paraId="0C0EBCD2" w14:textId="77777777" w:rsidR="00633D94" w:rsidRPr="00125EFA" w:rsidRDefault="00633D94" w:rsidP="005345DC">
            <w:pPr>
              <w:spacing w:before="20" w:after="20"/>
              <w:rPr>
                <w:sz w:val="16"/>
                <w:lang w:val="el-GR"/>
              </w:rPr>
            </w:pPr>
          </w:p>
        </w:tc>
        <w:tc>
          <w:tcPr>
            <w:tcW w:w="1502" w:type="dxa"/>
          </w:tcPr>
          <w:p w14:paraId="2C6E822E" w14:textId="77777777" w:rsidR="00633D94" w:rsidRDefault="00633D94" w:rsidP="005345DC">
            <w:pPr>
              <w:spacing w:before="20" w:after="20"/>
              <w:jc w:val="center"/>
              <w:rPr>
                <w:sz w:val="16"/>
                <w:lang w:val="el-GR"/>
              </w:rPr>
            </w:pPr>
          </w:p>
        </w:tc>
        <w:tc>
          <w:tcPr>
            <w:tcW w:w="1527" w:type="dxa"/>
          </w:tcPr>
          <w:p w14:paraId="2684F9E7" w14:textId="77777777" w:rsidR="00633D94" w:rsidRDefault="00633D94" w:rsidP="005345DC">
            <w:pPr>
              <w:spacing w:before="20" w:after="20"/>
              <w:jc w:val="center"/>
              <w:rPr>
                <w:sz w:val="16"/>
                <w:lang w:val="el-GR"/>
              </w:rPr>
            </w:pPr>
          </w:p>
        </w:tc>
        <w:tc>
          <w:tcPr>
            <w:tcW w:w="1502" w:type="dxa"/>
          </w:tcPr>
          <w:p w14:paraId="5673C891" w14:textId="77777777" w:rsidR="00633D94" w:rsidRDefault="00633D94" w:rsidP="005345DC">
            <w:pPr>
              <w:spacing w:before="20" w:after="20"/>
              <w:jc w:val="center"/>
              <w:rPr>
                <w:sz w:val="16"/>
                <w:lang w:val="el-GR"/>
              </w:rPr>
            </w:pPr>
          </w:p>
        </w:tc>
        <w:tc>
          <w:tcPr>
            <w:tcW w:w="1527" w:type="dxa"/>
          </w:tcPr>
          <w:p w14:paraId="32E23E9D" w14:textId="77777777" w:rsidR="00633D94" w:rsidRPr="008F1FC1" w:rsidRDefault="00633D94" w:rsidP="005345DC">
            <w:pPr>
              <w:spacing w:before="20" w:after="20"/>
              <w:jc w:val="center"/>
              <w:rPr>
                <w:sz w:val="16"/>
                <w:lang w:val="el-GR"/>
              </w:rPr>
            </w:pPr>
          </w:p>
        </w:tc>
        <w:tc>
          <w:tcPr>
            <w:tcW w:w="1535" w:type="dxa"/>
          </w:tcPr>
          <w:p w14:paraId="2C88E201" w14:textId="77777777" w:rsidR="00633D94" w:rsidRPr="008F1FC1" w:rsidRDefault="00633D94" w:rsidP="005345DC">
            <w:pPr>
              <w:spacing w:before="20" w:after="20"/>
              <w:jc w:val="center"/>
              <w:rPr>
                <w:sz w:val="16"/>
                <w:lang w:val="el-GR"/>
              </w:rPr>
            </w:pPr>
          </w:p>
        </w:tc>
        <w:tc>
          <w:tcPr>
            <w:tcW w:w="1580" w:type="dxa"/>
          </w:tcPr>
          <w:p w14:paraId="1A531975" w14:textId="77777777" w:rsidR="00633D94" w:rsidRPr="008F1FC1" w:rsidRDefault="00633D94" w:rsidP="005345DC">
            <w:pPr>
              <w:spacing w:before="20" w:after="20"/>
              <w:rPr>
                <w:lang w:val="el-GR"/>
              </w:rPr>
            </w:pPr>
          </w:p>
        </w:tc>
      </w:tr>
      <w:tr w:rsidR="00633D94" w:rsidRPr="008F1FC1" w14:paraId="6223FE71" w14:textId="77777777" w:rsidTr="005345DC">
        <w:trPr>
          <w:jc w:val="center"/>
        </w:trPr>
        <w:tc>
          <w:tcPr>
            <w:tcW w:w="1503" w:type="dxa"/>
          </w:tcPr>
          <w:p w14:paraId="1D7860CC" w14:textId="77777777" w:rsidR="00633D94" w:rsidRPr="00B20D1D" w:rsidRDefault="00633D94" w:rsidP="005345DC">
            <w:pPr>
              <w:spacing w:before="20" w:after="20"/>
              <w:jc w:val="center"/>
              <w:rPr>
                <w:sz w:val="16"/>
                <w:lang w:val="el-GR"/>
              </w:rPr>
            </w:pPr>
          </w:p>
        </w:tc>
        <w:tc>
          <w:tcPr>
            <w:tcW w:w="1974" w:type="dxa"/>
          </w:tcPr>
          <w:p w14:paraId="2E263C97" w14:textId="77777777" w:rsidR="00633D94" w:rsidRPr="007C7B82" w:rsidRDefault="00633D94" w:rsidP="005345DC">
            <w:pPr>
              <w:spacing w:before="20" w:after="20"/>
              <w:rPr>
                <w:b/>
                <w:sz w:val="16"/>
                <w:szCs w:val="16"/>
                <w:lang w:val="el-GR"/>
              </w:rPr>
            </w:pPr>
            <w:r w:rsidRPr="007C7B82">
              <w:rPr>
                <w:b/>
                <w:sz w:val="16"/>
                <w:szCs w:val="16"/>
                <w:lang w:val="el-GR"/>
              </w:rPr>
              <w:t>ΚΑΤΗΓΟΡΙΑ Β -ΕΞΕΔΡΕΣ</w:t>
            </w:r>
          </w:p>
        </w:tc>
        <w:tc>
          <w:tcPr>
            <w:tcW w:w="1820" w:type="dxa"/>
          </w:tcPr>
          <w:p w14:paraId="0BEF40F7" w14:textId="77777777" w:rsidR="00633D94" w:rsidRPr="00125EFA" w:rsidRDefault="00633D94" w:rsidP="005345DC">
            <w:pPr>
              <w:spacing w:before="20" w:after="20"/>
              <w:rPr>
                <w:sz w:val="16"/>
                <w:lang w:val="el-GR"/>
              </w:rPr>
            </w:pPr>
          </w:p>
        </w:tc>
        <w:tc>
          <w:tcPr>
            <w:tcW w:w="1502" w:type="dxa"/>
          </w:tcPr>
          <w:p w14:paraId="749C063A" w14:textId="77777777" w:rsidR="00633D94" w:rsidRDefault="00633D94" w:rsidP="005345DC">
            <w:pPr>
              <w:spacing w:before="20" w:after="20"/>
              <w:jc w:val="center"/>
              <w:rPr>
                <w:sz w:val="16"/>
                <w:lang w:val="el-GR"/>
              </w:rPr>
            </w:pPr>
          </w:p>
        </w:tc>
        <w:tc>
          <w:tcPr>
            <w:tcW w:w="1527" w:type="dxa"/>
          </w:tcPr>
          <w:p w14:paraId="20A7D400" w14:textId="77777777" w:rsidR="00633D94" w:rsidRDefault="00633D94" w:rsidP="005345DC">
            <w:pPr>
              <w:spacing w:before="20" w:after="20"/>
              <w:jc w:val="center"/>
              <w:rPr>
                <w:sz w:val="16"/>
                <w:lang w:val="el-GR"/>
              </w:rPr>
            </w:pPr>
          </w:p>
        </w:tc>
        <w:tc>
          <w:tcPr>
            <w:tcW w:w="1502" w:type="dxa"/>
          </w:tcPr>
          <w:p w14:paraId="617CB5AD" w14:textId="77777777" w:rsidR="00633D94" w:rsidRDefault="00633D94" w:rsidP="005345DC">
            <w:pPr>
              <w:spacing w:before="20" w:after="20"/>
              <w:jc w:val="center"/>
              <w:rPr>
                <w:sz w:val="16"/>
                <w:lang w:val="el-GR"/>
              </w:rPr>
            </w:pPr>
          </w:p>
        </w:tc>
        <w:tc>
          <w:tcPr>
            <w:tcW w:w="1527" w:type="dxa"/>
          </w:tcPr>
          <w:p w14:paraId="0852981A" w14:textId="77777777" w:rsidR="00633D94" w:rsidRPr="008F1FC1" w:rsidRDefault="00633D94" w:rsidP="005345DC">
            <w:pPr>
              <w:spacing w:before="20" w:after="20"/>
              <w:jc w:val="center"/>
              <w:rPr>
                <w:sz w:val="16"/>
                <w:lang w:val="el-GR"/>
              </w:rPr>
            </w:pPr>
          </w:p>
        </w:tc>
        <w:tc>
          <w:tcPr>
            <w:tcW w:w="1535" w:type="dxa"/>
          </w:tcPr>
          <w:p w14:paraId="63A1C049" w14:textId="77777777" w:rsidR="00633D94" w:rsidRPr="008F1FC1" w:rsidRDefault="00633D94" w:rsidP="005345DC">
            <w:pPr>
              <w:spacing w:before="20" w:after="20"/>
              <w:jc w:val="center"/>
              <w:rPr>
                <w:sz w:val="16"/>
                <w:lang w:val="el-GR"/>
              </w:rPr>
            </w:pPr>
          </w:p>
        </w:tc>
        <w:tc>
          <w:tcPr>
            <w:tcW w:w="1580" w:type="dxa"/>
          </w:tcPr>
          <w:p w14:paraId="4F5A9C1E" w14:textId="77777777" w:rsidR="00633D94" w:rsidRPr="008F1FC1" w:rsidRDefault="00633D94" w:rsidP="005345DC">
            <w:pPr>
              <w:spacing w:before="20" w:after="20"/>
              <w:rPr>
                <w:lang w:val="el-GR"/>
              </w:rPr>
            </w:pPr>
          </w:p>
        </w:tc>
      </w:tr>
      <w:tr w:rsidR="00056138" w14:paraId="5C476ED7" w14:textId="77777777" w:rsidTr="002D5558">
        <w:trPr>
          <w:jc w:val="center"/>
        </w:trPr>
        <w:tc>
          <w:tcPr>
            <w:tcW w:w="1503" w:type="dxa"/>
            <w:vAlign w:val="center"/>
          </w:tcPr>
          <w:p w14:paraId="19E52333" w14:textId="77777777" w:rsidR="00056138" w:rsidRDefault="00056138" w:rsidP="00056138">
            <w:pPr>
              <w:spacing w:before="20" w:after="20"/>
              <w:jc w:val="center"/>
            </w:pPr>
            <w:r>
              <w:rPr>
                <w:sz w:val="16"/>
                <w:lang w:val="el-GR"/>
              </w:rPr>
              <w:t>Ε</w:t>
            </w:r>
            <w:r>
              <w:rPr>
                <w:sz w:val="16"/>
              </w:rPr>
              <w:t>1</w:t>
            </w:r>
          </w:p>
        </w:tc>
        <w:tc>
          <w:tcPr>
            <w:tcW w:w="1974" w:type="dxa"/>
            <w:vAlign w:val="center"/>
          </w:tcPr>
          <w:p w14:paraId="06840F75" w14:textId="77777777" w:rsidR="00056138" w:rsidRPr="00F1044B" w:rsidRDefault="00056138" w:rsidP="00056138">
            <w:pPr>
              <w:spacing w:before="20" w:after="20"/>
              <w:rPr>
                <w:lang w:val="el-GR"/>
              </w:rPr>
            </w:pPr>
            <w:r w:rsidRPr="00F1044B">
              <w:rPr>
                <w:sz w:val="16"/>
                <w:lang w:val="el-GR"/>
              </w:rPr>
              <w:t xml:space="preserve">Εξέδρα </w:t>
            </w:r>
            <w:r>
              <w:rPr>
                <w:sz w:val="16"/>
                <w:lang w:val="el-GR"/>
              </w:rPr>
              <w:t xml:space="preserve">επισήμων μικρής παρέλασης </w:t>
            </w:r>
          </w:p>
        </w:tc>
        <w:tc>
          <w:tcPr>
            <w:tcW w:w="1820" w:type="dxa"/>
          </w:tcPr>
          <w:p w14:paraId="1351AA43" w14:textId="12362236" w:rsidR="00056138" w:rsidRPr="00F1044B" w:rsidRDefault="00056138" w:rsidP="00056138">
            <w:pPr>
              <w:spacing w:before="20" w:after="20"/>
              <w:rPr>
                <w:lang w:val="el-GR"/>
              </w:rPr>
            </w:pPr>
            <w:r w:rsidRPr="000D35D1">
              <w:rPr>
                <w:sz w:val="16"/>
                <w:lang w:val="el-GR"/>
              </w:rPr>
              <w:t>Αυτοτελές Τμήμα Διεθνών και Δημοσίων Σχέσεων &amp; Τύπου</w:t>
            </w:r>
            <w:r w:rsidRPr="000D35D1">
              <w:rPr>
                <w:b/>
                <w:bCs/>
                <w:u w:val="single"/>
                <w:lang w:val="el-GR"/>
              </w:rPr>
              <w:t xml:space="preserve"> </w:t>
            </w:r>
          </w:p>
        </w:tc>
        <w:tc>
          <w:tcPr>
            <w:tcW w:w="1502" w:type="dxa"/>
            <w:vAlign w:val="center"/>
          </w:tcPr>
          <w:p w14:paraId="3EFD8D01" w14:textId="77777777" w:rsidR="00056138" w:rsidRDefault="00056138" w:rsidP="00056138">
            <w:pPr>
              <w:spacing w:before="20" w:after="20"/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1527" w:type="dxa"/>
            <w:vAlign w:val="center"/>
          </w:tcPr>
          <w:p w14:paraId="20172FD7" w14:textId="320DE7D4" w:rsidR="00056138" w:rsidRDefault="00056138" w:rsidP="00056138">
            <w:pPr>
              <w:spacing w:before="20" w:after="20"/>
              <w:jc w:val="center"/>
            </w:pPr>
          </w:p>
        </w:tc>
        <w:tc>
          <w:tcPr>
            <w:tcW w:w="1502" w:type="dxa"/>
            <w:vAlign w:val="center"/>
          </w:tcPr>
          <w:p w14:paraId="349301BB" w14:textId="77777777" w:rsidR="00056138" w:rsidRPr="007C7B82" w:rsidRDefault="00056138" w:rsidP="00056138">
            <w:pPr>
              <w:spacing w:before="20" w:after="20"/>
              <w:jc w:val="center"/>
              <w:rPr>
                <w:lang w:val="el-GR"/>
              </w:rPr>
            </w:pPr>
            <w:r>
              <w:rPr>
                <w:sz w:val="16"/>
                <w:lang w:val="el-GR"/>
              </w:rPr>
              <w:t>1</w:t>
            </w:r>
          </w:p>
        </w:tc>
        <w:tc>
          <w:tcPr>
            <w:tcW w:w="1527" w:type="dxa"/>
            <w:vAlign w:val="center"/>
          </w:tcPr>
          <w:p w14:paraId="06B6265F" w14:textId="34656C1E" w:rsidR="00056138" w:rsidRPr="007C7B82" w:rsidRDefault="00056138" w:rsidP="00056138">
            <w:pPr>
              <w:spacing w:before="20" w:after="20"/>
              <w:jc w:val="center"/>
              <w:rPr>
                <w:lang w:val="el-GR"/>
              </w:rPr>
            </w:pPr>
          </w:p>
        </w:tc>
        <w:tc>
          <w:tcPr>
            <w:tcW w:w="1535" w:type="dxa"/>
            <w:vAlign w:val="center"/>
          </w:tcPr>
          <w:p w14:paraId="14EAD046" w14:textId="313959A5" w:rsidR="00056138" w:rsidRPr="006343DD" w:rsidRDefault="00056138" w:rsidP="00056138">
            <w:pPr>
              <w:spacing w:before="20" w:after="20"/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1580" w:type="dxa"/>
            <w:vAlign w:val="center"/>
          </w:tcPr>
          <w:p w14:paraId="0F44C508" w14:textId="77777777" w:rsidR="00056138" w:rsidRDefault="00056138" w:rsidP="00056138">
            <w:pPr>
              <w:spacing w:before="20" w:after="20"/>
            </w:pPr>
          </w:p>
        </w:tc>
      </w:tr>
      <w:tr w:rsidR="00056138" w14:paraId="346DD270" w14:textId="77777777" w:rsidTr="002D5558">
        <w:trPr>
          <w:jc w:val="center"/>
        </w:trPr>
        <w:tc>
          <w:tcPr>
            <w:tcW w:w="1503" w:type="dxa"/>
            <w:vAlign w:val="center"/>
          </w:tcPr>
          <w:p w14:paraId="3B740B04" w14:textId="77777777" w:rsidR="00056138" w:rsidRDefault="00056138" w:rsidP="00056138">
            <w:pPr>
              <w:spacing w:before="20" w:after="20"/>
              <w:jc w:val="center"/>
            </w:pPr>
            <w:r>
              <w:rPr>
                <w:sz w:val="16"/>
                <w:lang w:val="el-GR"/>
              </w:rPr>
              <w:t>Ε</w:t>
            </w:r>
            <w:r>
              <w:rPr>
                <w:sz w:val="16"/>
              </w:rPr>
              <w:t>2</w:t>
            </w:r>
          </w:p>
        </w:tc>
        <w:tc>
          <w:tcPr>
            <w:tcW w:w="1974" w:type="dxa"/>
            <w:vAlign w:val="center"/>
          </w:tcPr>
          <w:p w14:paraId="6DD77B48" w14:textId="77777777" w:rsidR="00056138" w:rsidRPr="00F1044B" w:rsidRDefault="00056138" w:rsidP="00056138">
            <w:pPr>
              <w:spacing w:before="20" w:after="20"/>
              <w:rPr>
                <w:lang w:val="el-GR"/>
              </w:rPr>
            </w:pPr>
            <w:r>
              <w:rPr>
                <w:sz w:val="16"/>
                <w:lang w:val="el-GR"/>
              </w:rPr>
              <w:t>Μεγάλη εξέδρα επισήμων παρέλασης  (Εθνικές Εκδηλώσεις)</w:t>
            </w:r>
          </w:p>
        </w:tc>
        <w:tc>
          <w:tcPr>
            <w:tcW w:w="1820" w:type="dxa"/>
          </w:tcPr>
          <w:p w14:paraId="7EA16965" w14:textId="2C82970D" w:rsidR="00056138" w:rsidRPr="00F1044B" w:rsidRDefault="00056138" w:rsidP="00056138">
            <w:pPr>
              <w:spacing w:before="20" w:after="20"/>
              <w:rPr>
                <w:lang w:val="el-GR"/>
              </w:rPr>
            </w:pPr>
            <w:r w:rsidRPr="000D35D1">
              <w:rPr>
                <w:sz w:val="16"/>
                <w:lang w:val="el-GR"/>
              </w:rPr>
              <w:t>Αυτοτελές Τμήμα Διεθνών και Δημοσίων Σχέσεων &amp; Τύπου</w:t>
            </w:r>
            <w:r w:rsidRPr="000D35D1">
              <w:rPr>
                <w:b/>
                <w:bCs/>
                <w:u w:val="single"/>
                <w:lang w:val="el-GR"/>
              </w:rPr>
              <w:t xml:space="preserve"> </w:t>
            </w:r>
          </w:p>
        </w:tc>
        <w:tc>
          <w:tcPr>
            <w:tcW w:w="1502" w:type="dxa"/>
            <w:vAlign w:val="center"/>
          </w:tcPr>
          <w:p w14:paraId="11554BCB" w14:textId="77777777" w:rsidR="00056138" w:rsidRPr="00CE20F2" w:rsidRDefault="00056138" w:rsidP="00056138">
            <w:pPr>
              <w:spacing w:before="20" w:after="20"/>
              <w:jc w:val="center"/>
              <w:rPr>
                <w:lang w:val="el-GR"/>
              </w:rPr>
            </w:pPr>
            <w:r>
              <w:rPr>
                <w:sz w:val="16"/>
                <w:lang w:val="el-GR"/>
              </w:rPr>
              <w:t>0</w:t>
            </w:r>
          </w:p>
        </w:tc>
        <w:tc>
          <w:tcPr>
            <w:tcW w:w="1527" w:type="dxa"/>
            <w:vAlign w:val="center"/>
          </w:tcPr>
          <w:p w14:paraId="10496737" w14:textId="5A837566" w:rsidR="00056138" w:rsidRPr="00CE20F2" w:rsidRDefault="00056138" w:rsidP="00056138">
            <w:pPr>
              <w:spacing w:before="20" w:after="20"/>
              <w:jc w:val="center"/>
              <w:rPr>
                <w:lang w:val="el-GR"/>
              </w:rPr>
            </w:pPr>
          </w:p>
        </w:tc>
        <w:tc>
          <w:tcPr>
            <w:tcW w:w="1502" w:type="dxa"/>
            <w:vAlign w:val="center"/>
          </w:tcPr>
          <w:p w14:paraId="6B0972DC" w14:textId="77777777" w:rsidR="00056138" w:rsidRPr="00CE20F2" w:rsidRDefault="00056138" w:rsidP="00056138">
            <w:pPr>
              <w:spacing w:before="20" w:after="20"/>
              <w:jc w:val="center"/>
              <w:rPr>
                <w:lang w:val="el-GR"/>
              </w:rPr>
            </w:pPr>
            <w:r>
              <w:rPr>
                <w:sz w:val="16"/>
                <w:lang w:val="el-GR"/>
              </w:rPr>
              <w:t>1</w:t>
            </w:r>
          </w:p>
        </w:tc>
        <w:tc>
          <w:tcPr>
            <w:tcW w:w="1527" w:type="dxa"/>
            <w:vAlign w:val="center"/>
          </w:tcPr>
          <w:p w14:paraId="64883F81" w14:textId="31F186CD" w:rsidR="00056138" w:rsidRPr="00CE20F2" w:rsidRDefault="00056138" w:rsidP="00056138">
            <w:pPr>
              <w:spacing w:before="20" w:after="20"/>
              <w:jc w:val="center"/>
              <w:rPr>
                <w:lang w:val="el-GR"/>
              </w:rPr>
            </w:pPr>
          </w:p>
        </w:tc>
        <w:tc>
          <w:tcPr>
            <w:tcW w:w="1535" w:type="dxa"/>
            <w:vAlign w:val="center"/>
          </w:tcPr>
          <w:p w14:paraId="59F9331E" w14:textId="0030D1C8" w:rsidR="00056138" w:rsidRPr="006343DD" w:rsidRDefault="00056138" w:rsidP="00056138">
            <w:pPr>
              <w:spacing w:before="20" w:after="20"/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1580" w:type="dxa"/>
            <w:vAlign w:val="center"/>
          </w:tcPr>
          <w:p w14:paraId="482AFE62" w14:textId="77777777" w:rsidR="00056138" w:rsidRDefault="00056138" w:rsidP="00056138">
            <w:pPr>
              <w:spacing w:before="20" w:after="20"/>
            </w:pPr>
          </w:p>
        </w:tc>
      </w:tr>
      <w:tr w:rsidR="00C0107F" w:rsidRPr="000959F2" w14:paraId="1C2915FC" w14:textId="77777777" w:rsidTr="009B61C5">
        <w:trPr>
          <w:jc w:val="center"/>
        </w:trPr>
        <w:tc>
          <w:tcPr>
            <w:tcW w:w="1503" w:type="dxa"/>
            <w:vAlign w:val="center"/>
          </w:tcPr>
          <w:p w14:paraId="2B2D6FFD" w14:textId="77777777" w:rsidR="00C0107F" w:rsidRPr="009D7C16" w:rsidRDefault="00C0107F" w:rsidP="009B61C5">
            <w:pPr>
              <w:spacing w:before="20" w:after="20"/>
              <w:jc w:val="center"/>
              <w:rPr>
                <w:sz w:val="16"/>
                <w:lang w:val="el-GR"/>
              </w:rPr>
            </w:pPr>
          </w:p>
          <w:p w14:paraId="092E128F" w14:textId="7068BE9A" w:rsidR="00C0107F" w:rsidRPr="009D7C16" w:rsidRDefault="00C0107F" w:rsidP="009B61C5">
            <w:pPr>
              <w:spacing w:before="20" w:after="20"/>
              <w:jc w:val="center"/>
              <w:rPr>
                <w:sz w:val="16"/>
                <w:lang w:val="el-GR"/>
              </w:rPr>
            </w:pPr>
            <w:r w:rsidRPr="009D7C16">
              <w:rPr>
                <w:sz w:val="16"/>
                <w:lang w:val="el-GR"/>
              </w:rPr>
              <w:t>Ε</w:t>
            </w:r>
            <w:r w:rsidR="00566879" w:rsidRPr="009D7C16">
              <w:rPr>
                <w:sz w:val="16"/>
                <w:lang w:val="el-GR"/>
              </w:rPr>
              <w:t>3</w:t>
            </w:r>
          </w:p>
          <w:p w14:paraId="478A9CAA" w14:textId="77777777" w:rsidR="00C0107F" w:rsidRPr="009D7C16" w:rsidRDefault="00C0107F" w:rsidP="009B61C5">
            <w:pPr>
              <w:spacing w:before="20" w:after="20"/>
              <w:jc w:val="center"/>
              <w:rPr>
                <w:sz w:val="16"/>
                <w:lang w:val="el-GR"/>
              </w:rPr>
            </w:pPr>
          </w:p>
        </w:tc>
        <w:tc>
          <w:tcPr>
            <w:tcW w:w="1974" w:type="dxa"/>
            <w:vAlign w:val="center"/>
          </w:tcPr>
          <w:p w14:paraId="2BA8FFC0" w14:textId="77777777" w:rsidR="00C0107F" w:rsidRPr="00566879" w:rsidRDefault="00C0107F" w:rsidP="009B61C5">
            <w:pPr>
              <w:spacing w:before="20" w:after="20"/>
              <w:rPr>
                <w:sz w:val="16"/>
                <w:lang w:val="el-GR"/>
              </w:rPr>
            </w:pPr>
            <w:r w:rsidRPr="00566879">
              <w:rPr>
                <w:sz w:val="16"/>
                <w:lang w:val="el-GR"/>
              </w:rPr>
              <w:t xml:space="preserve">Εξέδρα επισήμων μικρής παρέλασης </w:t>
            </w:r>
          </w:p>
        </w:tc>
        <w:tc>
          <w:tcPr>
            <w:tcW w:w="1820" w:type="dxa"/>
            <w:vAlign w:val="center"/>
          </w:tcPr>
          <w:p w14:paraId="0D682200" w14:textId="77777777" w:rsidR="00C0107F" w:rsidRPr="00056138" w:rsidRDefault="00C0107F" w:rsidP="009B61C5">
            <w:pPr>
              <w:spacing w:before="20" w:after="20"/>
              <w:rPr>
                <w:sz w:val="16"/>
                <w:lang w:val="el-GR"/>
              </w:rPr>
            </w:pPr>
            <w:r w:rsidRPr="00056138">
              <w:rPr>
                <w:sz w:val="16"/>
                <w:lang w:val="el-GR"/>
              </w:rPr>
              <w:t xml:space="preserve">Αυτοτελές Τμήμα Διεθνών </w:t>
            </w:r>
            <w:r>
              <w:rPr>
                <w:sz w:val="16"/>
                <w:lang w:val="el-GR"/>
              </w:rPr>
              <w:t>κ</w:t>
            </w:r>
            <w:r w:rsidRPr="00056138">
              <w:rPr>
                <w:sz w:val="16"/>
                <w:lang w:val="el-GR"/>
              </w:rPr>
              <w:t>αι Δημοσίων Σχέσεων &amp; Τύπου</w:t>
            </w:r>
          </w:p>
        </w:tc>
        <w:tc>
          <w:tcPr>
            <w:tcW w:w="1502" w:type="dxa"/>
            <w:vAlign w:val="center"/>
          </w:tcPr>
          <w:p w14:paraId="6EED04C8" w14:textId="77777777" w:rsidR="00C0107F" w:rsidRPr="000959F2" w:rsidRDefault="00C0107F" w:rsidP="009B61C5">
            <w:pPr>
              <w:spacing w:before="20" w:after="2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527" w:type="dxa"/>
            <w:vAlign w:val="center"/>
          </w:tcPr>
          <w:p w14:paraId="15DD61FF" w14:textId="77777777" w:rsidR="00C0107F" w:rsidRPr="000959F2" w:rsidRDefault="00C0107F" w:rsidP="009B61C5">
            <w:pPr>
              <w:spacing w:before="20" w:after="20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502" w:type="dxa"/>
            <w:vAlign w:val="center"/>
          </w:tcPr>
          <w:p w14:paraId="6905387E" w14:textId="77777777" w:rsidR="00C0107F" w:rsidRPr="000959F2" w:rsidRDefault="00C0107F" w:rsidP="009B61C5">
            <w:pPr>
              <w:spacing w:before="20" w:after="2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27" w:type="dxa"/>
            <w:vAlign w:val="center"/>
          </w:tcPr>
          <w:p w14:paraId="08553735" w14:textId="15FD6DC9" w:rsidR="00C0107F" w:rsidRDefault="00C0107F" w:rsidP="009B61C5">
            <w:pPr>
              <w:spacing w:before="20" w:after="20"/>
              <w:jc w:val="center"/>
              <w:rPr>
                <w:sz w:val="16"/>
                <w:lang w:val="el-GR"/>
              </w:rPr>
            </w:pPr>
          </w:p>
        </w:tc>
        <w:tc>
          <w:tcPr>
            <w:tcW w:w="1535" w:type="dxa"/>
            <w:vAlign w:val="center"/>
          </w:tcPr>
          <w:p w14:paraId="4833A247" w14:textId="6F3D1938" w:rsidR="00C0107F" w:rsidRPr="006343DD" w:rsidRDefault="00C0107F" w:rsidP="009B61C5">
            <w:pPr>
              <w:spacing w:before="20" w:after="20"/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1580" w:type="dxa"/>
            <w:vAlign w:val="center"/>
          </w:tcPr>
          <w:p w14:paraId="7FE55634" w14:textId="77777777" w:rsidR="00C0107F" w:rsidRPr="000959F2" w:rsidRDefault="00C0107F" w:rsidP="009B61C5">
            <w:pPr>
              <w:spacing w:before="20" w:after="20"/>
              <w:rPr>
                <w:lang w:val="el-GR"/>
              </w:rPr>
            </w:pPr>
          </w:p>
        </w:tc>
      </w:tr>
      <w:tr w:rsidR="00633D94" w14:paraId="7D5BD8D4" w14:textId="77777777" w:rsidTr="005345DC">
        <w:trPr>
          <w:jc w:val="center"/>
        </w:trPr>
        <w:tc>
          <w:tcPr>
            <w:tcW w:w="1503" w:type="dxa"/>
            <w:vAlign w:val="center"/>
          </w:tcPr>
          <w:p w14:paraId="742EEE8C" w14:textId="295B848E" w:rsidR="00633D94" w:rsidRDefault="00633D94" w:rsidP="005345DC">
            <w:pPr>
              <w:spacing w:before="20" w:after="20"/>
              <w:jc w:val="center"/>
            </w:pPr>
            <w:r>
              <w:rPr>
                <w:sz w:val="16"/>
                <w:lang w:val="el-GR"/>
              </w:rPr>
              <w:t>Ε</w:t>
            </w:r>
            <w:r w:rsidR="00566879">
              <w:rPr>
                <w:sz w:val="16"/>
                <w:lang w:val="el-GR"/>
              </w:rPr>
              <w:t>4</w:t>
            </w:r>
          </w:p>
        </w:tc>
        <w:tc>
          <w:tcPr>
            <w:tcW w:w="1974" w:type="dxa"/>
            <w:vAlign w:val="center"/>
          </w:tcPr>
          <w:p w14:paraId="47826539" w14:textId="77777777" w:rsidR="00633D94" w:rsidRPr="00F1044B" w:rsidRDefault="00633D94" w:rsidP="005345DC">
            <w:pPr>
              <w:spacing w:before="20" w:after="20"/>
              <w:rPr>
                <w:lang w:val="el-GR"/>
              </w:rPr>
            </w:pPr>
            <w:r w:rsidRPr="00F1044B">
              <w:rPr>
                <w:sz w:val="16"/>
                <w:lang w:val="el-GR"/>
              </w:rPr>
              <w:t xml:space="preserve">Εξέδρα </w:t>
            </w:r>
            <w:r>
              <w:rPr>
                <w:sz w:val="16"/>
                <w:lang w:val="el-GR"/>
              </w:rPr>
              <w:t xml:space="preserve">μικρών εκδηλώσεων Κοινοτήτων </w:t>
            </w:r>
          </w:p>
        </w:tc>
        <w:tc>
          <w:tcPr>
            <w:tcW w:w="1820" w:type="dxa"/>
            <w:vAlign w:val="center"/>
          </w:tcPr>
          <w:p w14:paraId="707218FD" w14:textId="77777777" w:rsidR="00633D94" w:rsidRPr="00F1044B" w:rsidRDefault="00633D94" w:rsidP="005345DC">
            <w:pPr>
              <w:spacing w:before="20" w:after="20"/>
              <w:rPr>
                <w:lang w:val="el-GR"/>
              </w:rPr>
            </w:pPr>
            <w:r w:rsidRPr="002F3093">
              <w:rPr>
                <w:sz w:val="16"/>
                <w:lang w:val="el-GR"/>
              </w:rPr>
              <w:t>Δ/</w:t>
            </w:r>
            <w:proofErr w:type="spellStart"/>
            <w:r w:rsidRPr="002F3093">
              <w:rPr>
                <w:sz w:val="16"/>
                <w:lang w:val="el-GR"/>
              </w:rPr>
              <w:t>νση</w:t>
            </w:r>
            <w:proofErr w:type="spellEnd"/>
            <w:r w:rsidRPr="002F3093">
              <w:rPr>
                <w:sz w:val="16"/>
                <w:lang w:val="el-GR"/>
              </w:rPr>
              <w:t xml:space="preserve"> Υποστήριξης Πολιτικών Οργάνων</w:t>
            </w:r>
          </w:p>
        </w:tc>
        <w:tc>
          <w:tcPr>
            <w:tcW w:w="1502" w:type="dxa"/>
            <w:vAlign w:val="center"/>
          </w:tcPr>
          <w:p w14:paraId="6435A795" w14:textId="77777777" w:rsidR="00633D94" w:rsidRPr="002F3093" w:rsidRDefault="00633D94" w:rsidP="005345DC">
            <w:pPr>
              <w:spacing w:before="20" w:after="20"/>
              <w:jc w:val="center"/>
              <w:rPr>
                <w:lang w:val="el-GR"/>
              </w:rPr>
            </w:pPr>
            <w:r>
              <w:rPr>
                <w:sz w:val="16"/>
                <w:lang w:val="el-GR"/>
              </w:rPr>
              <w:t>1</w:t>
            </w:r>
          </w:p>
        </w:tc>
        <w:tc>
          <w:tcPr>
            <w:tcW w:w="1527" w:type="dxa"/>
            <w:vAlign w:val="center"/>
          </w:tcPr>
          <w:p w14:paraId="796ADAC3" w14:textId="003BAB8A" w:rsidR="00633D94" w:rsidRPr="002F3093" w:rsidRDefault="00633D94" w:rsidP="005345DC">
            <w:pPr>
              <w:spacing w:before="20" w:after="20"/>
              <w:jc w:val="center"/>
              <w:rPr>
                <w:lang w:val="el-GR"/>
              </w:rPr>
            </w:pPr>
          </w:p>
        </w:tc>
        <w:tc>
          <w:tcPr>
            <w:tcW w:w="1502" w:type="dxa"/>
            <w:vAlign w:val="center"/>
          </w:tcPr>
          <w:p w14:paraId="135770AA" w14:textId="77777777" w:rsidR="00633D94" w:rsidRPr="002F3093" w:rsidRDefault="00633D94" w:rsidP="005345DC">
            <w:pPr>
              <w:spacing w:before="20" w:after="20"/>
              <w:jc w:val="center"/>
              <w:rPr>
                <w:lang w:val="el-GR"/>
              </w:rPr>
            </w:pPr>
            <w:r>
              <w:rPr>
                <w:sz w:val="16"/>
                <w:lang w:val="el-GR"/>
              </w:rPr>
              <w:t>4</w:t>
            </w:r>
          </w:p>
        </w:tc>
        <w:tc>
          <w:tcPr>
            <w:tcW w:w="1527" w:type="dxa"/>
            <w:vAlign w:val="center"/>
          </w:tcPr>
          <w:p w14:paraId="1C89ED1F" w14:textId="19CD4064" w:rsidR="00633D94" w:rsidRDefault="00633D94" w:rsidP="005345DC">
            <w:pPr>
              <w:spacing w:before="20" w:after="20"/>
              <w:jc w:val="center"/>
            </w:pPr>
          </w:p>
        </w:tc>
        <w:tc>
          <w:tcPr>
            <w:tcW w:w="1535" w:type="dxa"/>
            <w:vAlign w:val="center"/>
          </w:tcPr>
          <w:p w14:paraId="725A7D0D" w14:textId="6BEC9A07" w:rsidR="00633D94" w:rsidRPr="005F36AF" w:rsidRDefault="00633D94" w:rsidP="005345DC">
            <w:pPr>
              <w:spacing w:before="20" w:after="20"/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1580" w:type="dxa"/>
            <w:vAlign w:val="center"/>
          </w:tcPr>
          <w:p w14:paraId="147C3DCF" w14:textId="77777777" w:rsidR="00633D94" w:rsidRDefault="00633D94" w:rsidP="005345DC">
            <w:pPr>
              <w:spacing w:before="20" w:after="20"/>
            </w:pPr>
          </w:p>
        </w:tc>
      </w:tr>
      <w:tr w:rsidR="00633D94" w14:paraId="7326BECB" w14:textId="77777777" w:rsidTr="005345DC">
        <w:trPr>
          <w:jc w:val="center"/>
        </w:trPr>
        <w:tc>
          <w:tcPr>
            <w:tcW w:w="1503" w:type="dxa"/>
            <w:vAlign w:val="center"/>
          </w:tcPr>
          <w:p w14:paraId="479A4AC8" w14:textId="0A9B6096" w:rsidR="00633D94" w:rsidRDefault="00633D94" w:rsidP="005345DC">
            <w:pPr>
              <w:spacing w:before="20" w:after="20"/>
              <w:jc w:val="center"/>
            </w:pPr>
            <w:r>
              <w:rPr>
                <w:sz w:val="16"/>
                <w:lang w:val="el-GR"/>
              </w:rPr>
              <w:t>Ε</w:t>
            </w:r>
            <w:r w:rsidR="00566879">
              <w:rPr>
                <w:sz w:val="16"/>
                <w:lang w:val="el-GR"/>
              </w:rPr>
              <w:t>5</w:t>
            </w:r>
          </w:p>
        </w:tc>
        <w:tc>
          <w:tcPr>
            <w:tcW w:w="1974" w:type="dxa"/>
            <w:vAlign w:val="center"/>
          </w:tcPr>
          <w:p w14:paraId="0533A79D" w14:textId="77777777" w:rsidR="00633D94" w:rsidRPr="00F1044B" w:rsidRDefault="00633D94" w:rsidP="005345DC">
            <w:pPr>
              <w:spacing w:before="20" w:after="20"/>
              <w:rPr>
                <w:lang w:val="el-GR"/>
              </w:rPr>
            </w:pPr>
            <w:r>
              <w:rPr>
                <w:sz w:val="16"/>
                <w:lang w:val="el-GR"/>
              </w:rPr>
              <w:t xml:space="preserve">Μεγάλη εξέδρα εκδηλώσεων Κοινοτήτων </w:t>
            </w:r>
          </w:p>
        </w:tc>
        <w:tc>
          <w:tcPr>
            <w:tcW w:w="1820" w:type="dxa"/>
            <w:vAlign w:val="center"/>
          </w:tcPr>
          <w:p w14:paraId="29B1D40E" w14:textId="77777777" w:rsidR="00633D94" w:rsidRPr="00F1044B" w:rsidRDefault="00633D94" w:rsidP="005345DC">
            <w:pPr>
              <w:spacing w:before="20" w:after="20"/>
              <w:rPr>
                <w:lang w:val="el-GR"/>
              </w:rPr>
            </w:pPr>
            <w:r w:rsidRPr="00F1044B">
              <w:rPr>
                <w:sz w:val="16"/>
                <w:lang w:val="el-GR"/>
              </w:rPr>
              <w:t>Δ/</w:t>
            </w:r>
            <w:proofErr w:type="spellStart"/>
            <w:r w:rsidRPr="00F1044B">
              <w:rPr>
                <w:sz w:val="16"/>
                <w:lang w:val="el-GR"/>
              </w:rPr>
              <w:t>νση</w:t>
            </w:r>
            <w:proofErr w:type="spellEnd"/>
            <w:r w:rsidRPr="00F1044B">
              <w:rPr>
                <w:sz w:val="16"/>
                <w:lang w:val="el-GR"/>
              </w:rPr>
              <w:t xml:space="preserve"> </w:t>
            </w:r>
            <w:r>
              <w:rPr>
                <w:sz w:val="16"/>
                <w:lang w:val="el-GR"/>
              </w:rPr>
              <w:t xml:space="preserve">Υποστήριξης Πολιτικών Οργάνων </w:t>
            </w:r>
          </w:p>
        </w:tc>
        <w:tc>
          <w:tcPr>
            <w:tcW w:w="1502" w:type="dxa"/>
            <w:vAlign w:val="center"/>
          </w:tcPr>
          <w:p w14:paraId="2620E266" w14:textId="77777777" w:rsidR="00633D94" w:rsidRPr="006F1A32" w:rsidRDefault="00633D94" w:rsidP="005345DC">
            <w:pPr>
              <w:spacing w:before="20" w:after="20"/>
              <w:jc w:val="center"/>
              <w:rPr>
                <w:lang w:val="el-GR"/>
              </w:rPr>
            </w:pPr>
            <w:r>
              <w:rPr>
                <w:sz w:val="16"/>
                <w:lang w:val="el-GR"/>
              </w:rPr>
              <w:t>0</w:t>
            </w:r>
          </w:p>
        </w:tc>
        <w:tc>
          <w:tcPr>
            <w:tcW w:w="1527" w:type="dxa"/>
            <w:vAlign w:val="center"/>
          </w:tcPr>
          <w:p w14:paraId="569A1734" w14:textId="0C308CAD" w:rsidR="00633D94" w:rsidRDefault="00633D94" w:rsidP="005345DC">
            <w:pPr>
              <w:spacing w:before="20" w:after="20"/>
              <w:jc w:val="center"/>
            </w:pPr>
          </w:p>
        </w:tc>
        <w:tc>
          <w:tcPr>
            <w:tcW w:w="1502" w:type="dxa"/>
            <w:vAlign w:val="center"/>
          </w:tcPr>
          <w:p w14:paraId="70790FE9" w14:textId="77777777" w:rsidR="00633D94" w:rsidRDefault="00633D94" w:rsidP="005345DC">
            <w:pPr>
              <w:spacing w:before="20" w:after="20"/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1527" w:type="dxa"/>
            <w:vAlign w:val="center"/>
          </w:tcPr>
          <w:p w14:paraId="6F645EAB" w14:textId="722BEE9A" w:rsidR="00633D94" w:rsidRDefault="00633D94" w:rsidP="005345DC">
            <w:pPr>
              <w:spacing w:before="20" w:after="20"/>
              <w:jc w:val="center"/>
            </w:pPr>
          </w:p>
        </w:tc>
        <w:tc>
          <w:tcPr>
            <w:tcW w:w="1535" w:type="dxa"/>
            <w:vAlign w:val="center"/>
          </w:tcPr>
          <w:p w14:paraId="7890BE3A" w14:textId="6EDDFD78" w:rsidR="00633D94" w:rsidRPr="005F36AF" w:rsidRDefault="00633D94" w:rsidP="005345DC">
            <w:pPr>
              <w:spacing w:before="20" w:after="20"/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1580" w:type="dxa"/>
            <w:vAlign w:val="center"/>
          </w:tcPr>
          <w:p w14:paraId="63DEBDDD" w14:textId="77777777" w:rsidR="00633D94" w:rsidRDefault="00633D94" w:rsidP="005345DC">
            <w:pPr>
              <w:spacing w:before="20" w:after="20"/>
            </w:pPr>
          </w:p>
        </w:tc>
      </w:tr>
      <w:tr w:rsidR="00633D94" w:rsidRPr="00FE0C45" w14:paraId="1326F53C" w14:textId="77777777" w:rsidTr="005345DC">
        <w:trPr>
          <w:jc w:val="center"/>
        </w:trPr>
        <w:tc>
          <w:tcPr>
            <w:tcW w:w="1503" w:type="dxa"/>
            <w:vAlign w:val="center"/>
          </w:tcPr>
          <w:p w14:paraId="30726716" w14:textId="5A93E89C" w:rsidR="00633D94" w:rsidRDefault="00633D94" w:rsidP="005345DC">
            <w:pPr>
              <w:spacing w:before="20" w:after="20"/>
              <w:jc w:val="center"/>
            </w:pPr>
            <w:r>
              <w:rPr>
                <w:sz w:val="16"/>
                <w:lang w:val="el-GR"/>
              </w:rPr>
              <w:lastRenderedPageBreak/>
              <w:t>Ε</w:t>
            </w:r>
            <w:r w:rsidR="00566879">
              <w:rPr>
                <w:sz w:val="16"/>
                <w:lang w:val="el-GR"/>
              </w:rPr>
              <w:t>6</w:t>
            </w:r>
          </w:p>
        </w:tc>
        <w:tc>
          <w:tcPr>
            <w:tcW w:w="1974" w:type="dxa"/>
            <w:vAlign w:val="center"/>
          </w:tcPr>
          <w:p w14:paraId="2FE97BDA" w14:textId="77777777" w:rsidR="00633D94" w:rsidRPr="006F1A32" w:rsidRDefault="00633D94" w:rsidP="005345DC">
            <w:pPr>
              <w:spacing w:before="20" w:after="20"/>
              <w:rPr>
                <w:lang w:val="el-GR"/>
              </w:rPr>
            </w:pPr>
            <w:r>
              <w:rPr>
                <w:sz w:val="16"/>
                <w:lang w:val="el-GR"/>
              </w:rPr>
              <w:t>Μεγάλη εξέδρα πολιτιστικών εκδηλώσεων (100</w:t>
            </w:r>
            <w:r>
              <w:rPr>
                <w:sz w:val="16"/>
              </w:rPr>
              <w:t>m</w:t>
            </w:r>
            <w:r w:rsidRPr="006F1A32">
              <w:rPr>
                <w:sz w:val="16"/>
                <w:lang w:val="el-GR"/>
              </w:rPr>
              <w:t>2)</w:t>
            </w:r>
          </w:p>
        </w:tc>
        <w:tc>
          <w:tcPr>
            <w:tcW w:w="1820" w:type="dxa"/>
            <w:vAlign w:val="center"/>
          </w:tcPr>
          <w:p w14:paraId="2B413143" w14:textId="77777777" w:rsidR="00633D94" w:rsidRPr="006F1A32" w:rsidRDefault="00633D94" w:rsidP="005345DC">
            <w:pPr>
              <w:spacing w:before="20" w:after="20"/>
              <w:rPr>
                <w:lang w:val="el-GR"/>
              </w:rPr>
            </w:pPr>
            <w:r w:rsidRPr="002F3093">
              <w:rPr>
                <w:sz w:val="16"/>
                <w:lang w:val="el-GR"/>
              </w:rPr>
              <w:t>Δ/</w:t>
            </w:r>
            <w:proofErr w:type="spellStart"/>
            <w:r w:rsidRPr="002F3093">
              <w:rPr>
                <w:sz w:val="16"/>
                <w:lang w:val="el-GR"/>
              </w:rPr>
              <w:t>νση</w:t>
            </w:r>
            <w:proofErr w:type="spellEnd"/>
            <w:r w:rsidRPr="002F3093">
              <w:rPr>
                <w:sz w:val="16"/>
                <w:lang w:val="el-GR"/>
              </w:rPr>
              <w:t xml:space="preserve"> </w:t>
            </w:r>
            <w:r>
              <w:rPr>
                <w:sz w:val="16"/>
                <w:lang w:val="el-GR"/>
              </w:rPr>
              <w:t xml:space="preserve">Πολιτισμού και Τουριστικής Ανάπτυξης </w:t>
            </w:r>
          </w:p>
        </w:tc>
        <w:tc>
          <w:tcPr>
            <w:tcW w:w="1502" w:type="dxa"/>
            <w:vAlign w:val="center"/>
          </w:tcPr>
          <w:p w14:paraId="7F0BB3B9" w14:textId="77777777" w:rsidR="00633D94" w:rsidRPr="006F1A32" w:rsidRDefault="00633D94" w:rsidP="005345DC">
            <w:pPr>
              <w:spacing w:before="20" w:after="20"/>
              <w:jc w:val="center"/>
              <w:rPr>
                <w:sz w:val="16"/>
                <w:szCs w:val="16"/>
                <w:lang w:val="el-GR"/>
              </w:rPr>
            </w:pPr>
            <w:r w:rsidRPr="006F1A32">
              <w:rPr>
                <w:sz w:val="16"/>
                <w:szCs w:val="16"/>
                <w:lang w:val="el-GR"/>
              </w:rPr>
              <w:t>1</w:t>
            </w:r>
          </w:p>
        </w:tc>
        <w:tc>
          <w:tcPr>
            <w:tcW w:w="1527" w:type="dxa"/>
            <w:vAlign w:val="center"/>
          </w:tcPr>
          <w:p w14:paraId="7EFABEFB" w14:textId="3D917D86" w:rsidR="00633D94" w:rsidRDefault="00633D94" w:rsidP="005345DC">
            <w:pPr>
              <w:spacing w:before="20" w:after="20"/>
              <w:jc w:val="center"/>
            </w:pPr>
          </w:p>
        </w:tc>
        <w:tc>
          <w:tcPr>
            <w:tcW w:w="1502" w:type="dxa"/>
            <w:vAlign w:val="center"/>
          </w:tcPr>
          <w:p w14:paraId="747DB045" w14:textId="77777777" w:rsidR="00633D94" w:rsidRDefault="00633D94" w:rsidP="005345DC">
            <w:pPr>
              <w:spacing w:before="20" w:after="20"/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1527" w:type="dxa"/>
            <w:vAlign w:val="center"/>
          </w:tcPr>
          <w:p w14:paraId="14E04878" w14:textId="1A6D8594" w:rsidR="00633D94" w:rsidRDefault="00633D94" w:rsidP="005345DC">
            <w:pPr>
              <w:spacing w:before="20" w:after="20"/>
              <w:jc w:val="center"/>
            </w:pPr>
          </w:p>
        </w:tc>
        <w:tc>
          <w:tcPr>
            <w:tcW w:w="1535" w:type="dxa"/>
            <w:vAlign w:val="center"/>
          </w:tcPr>
          <w:p w14:paraId="7B48F1BE" w14:textId="5551E7A4" w:rsidR="00633D94" w:rsidRPr="00033A1B" w:rsidRDefault="00633D94" w:rsidP="005345DC">
            <w:pPr>
              <w:spacing w:before="20" w:after="20"/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1580" w:type="dxa"/>
            <w:vAlign w:val="center"/>
          </w:tcPr>
          <w:p w14:paraId="386EF12C" w14:textId="77777777" w:rsidR="00633D94" w:rsidRPr="00F1044B" w:rsidRDefault="00633D94" w:rsidP="005345DC">
            <w:pPr>
              <w:spacing w:before="20" w:after="20"/>
              <w:rPr>
                <w:lang w:val="el-GR"/>
              </w:rPr>
            </w:pPr>
          </w:p>
        </w:tc>
      </w:tr>
      <w:tr w:rsidR="00633D94" w14:paraId="0C85DA81" w14:textId="77777777" w:rsidTr="005345DC">
        <w:trPr>
          <w:jc w:val="center"/>
        </w:trPr>
        <w:tc>
          <w:tcPr>
            <w:tcW w:w="1503" w:type="dxa"/>
            <w:vAlign w:val="center"/>
          </w:tcPr>
          <w:p w14:paraId="589AC6E0" w14:textId="3FADB481" w:rsidR="00633D94" w:rsidRDefault="00633D94" w:rsidP="005345DC">
            <w:pPr>
              <w:spacing w:before="20" w:after="20"/>
              <w:jc w:val="center"/>
            </w:pPr>
            <w:r>
              <w:rPr>
                <w:sz w:val="16"/>
                <w:lang w:val="el-GR"/>
              </w:rPr>
              <w:t>Ε</w:t>
            </w:r>
            <w:r w:rsidR="00566879">
              <w:rPr>
                <w:sz w:val="16"/>
                <w:lang w:val="el-GR"/>
              </w:rPr>
              <w:t>7</w:t>
            </w:r>
          </w:p>
        </w:tc>
        <w:tc>
          <w:tcPr>
            <w:tcW w:w="1974" w:type="dxa"/>
            <w:vAlign w:val="center"/>
          </w:tcPr>
          <w:p w14:paraId="44CC7589" w14:textId="77777777" w:rsidR="00633D94" w:rsidRPr="00F1044B" w:rsidRDefault="00633D94" w:rsidP="005345DC">
            <w:pPr>
              <w:spacing w:before="20" w:after="20"/>
              <w:rPr>
                <w:lang w:val="el-GR"/>
              </w:rPr>
            </w:pPr>
            <w:r>
              <w:rPr>
                <w:sz w:val="16"/>
                <w:lang w:val="el-GR"/>
              </w:rPr>
              <w:t>Μεγάλη εξέδρα με σκέπαστρο σκηνής (κεντρικές εκδηλώσεις πλατείας)</w:t>
            </w:r>
          </w:p>
        </w:tc>
        <w:tc>
          <w:tcPr>
            <w:tcW w:w="1820" w:type="dxa"/>
            <w:vAlign w:val="center"/>
          </w:tcPr>
          <w:p w14:paraId="72C5F3C4" w14:textId="77777777" w:rsidR="00633D94" w:rsidRPr="00256562" w:rsidRDefault="00633D94" w:rsidP="005345DC">
            <w:pPr>
              <w:spacing w:before="20" w:after="20"/>
              <w:rPr>
                <w:sz w:val="16"/>
                <w:szCs w:val="16"/>
                <w:lang w:val="el-GR"/>
              </w:rPr>
            </w:pPr>
            <w:r w:rsidRPr="00256562">
              <w:rPr>
                <w:sz w:val="16"/>
                <w:szCs w:val="16"/>
                <w:lang w:val="el-GR"/>
              </w:rPr>
              <w:t>Δ/</w:t>
            </w:r>
            <w:proofErr w:type="spellStart"/>
            <w:r w:rsidRPr="00256562">
              <w:rPr>
                <w:sz w:val="16"/>
                <w:szCs w:val="16"/>
                <w:lang w:val="el-GR"/>
              </w:rPr>
              <w:t>νση</w:t>
            </w:r>
            <w:proofErr w:type="spellEnd"/>
            <w:r w:rsidRPr="00256562">
              <w:rPr>
                <w:sz w:val="16"/>
                <w:szCs w:val="16"/>
                <w:lang w:val="el-GR"/>
              </w:rPr>
              <w:t xml:space="preserve"> Πολιτισμού και Τουριστικής Ανάπτυξης</w:t>
            </w:r>
          </w:p>
        </w:tc>
        <w:tc>
          <w:tcPr>
            <w:tcW w:w="1502" w:type="dxa"/>
            <w:vAlign w:val="center"/>
          </w:tcPr>
          <w:p w14:paraId="2F258EBB" w14:textId="77777777" w:rsidR="00633D94" w:rsidRPr="00460C3D" w:rsidRDefault="00633D94" w:rsidP="005345DC">
            <w:pPr>
              <w:spacing w:before="20" w:after="20"/>
              <w:jc w:val="center"/>
              <w:rPr>
                <w:sz w:val="16"/>
                <w:szCs w:val="16"/>
                <w:lang w:val="el-GR"/>
              </w:rPr>
            </w:pPr>
            <w:r w:rsidRPr="00460C3D">
              <w:rPr>
                <w:sz w:val="16"/>
                <w:szCs w:val="16"/>
                <w:lang w:val="el-GR"/>
              </w:rPr>
              <w:t>1</w:t>
            </w:r>
          </w:p>
        </w:tc>
        <w:tc>
          <w:tcPr>
            <w:tcW w:w="1527" w:type="dxa"/>
            <w:vAlign w:val="center"/>
          </w:tcPr>
          <w:p w14:paraId="4EE15E65" w14:textId="11895A23" w:rsidR="00633D94" w:rsidRPr="00460C3D" w:rsidRDefault="00633D94" w:rsidP="005345DC">
            <w:pPr>
              <w:spacing w:before="20" w:after="20"/>
              <w:jc w:val="center"/>
              <w:rPr>
                <w:lang w:val="el-GR"/>
              </w:rPr>
            </w:pPr>
          </w:p>
        </w:tc>
        <w:tc>
          <w:tcPr>
            <w:tcW w:w="1502" w:type="dxa"/>
            <w:vAlign w:val="center"/>
          </w:tcPr>
          <w:p w14:paraId="36EF26F4" w14:textId="77777777" w:rsidR="00633D94" w:rsidRPr="00460C3D" w:rsidRDefault="00633D94" w:rsidP="005345DC">
            <w:pPr>
              <w:spacing w:before="20" w:after="20"/>
              <w:jc w:val="center"/>
              <w:rPr>
                <w:sz w:val="16"/>
                <w:szCs w:val="16"/>
                <w:lang w:val="el-GR"/>
              </w:rPr>
            </w:pPr>
            <w:r w:rsidRPr="00460C3D">
              <w:rPr>
                <w:sz w:val="16"/>
                <w:szCs w:val="16"/>
                <w:lang w:val="el-GR"/>
              </w:rPr>
              <w:t>2</w:t>
            </w:r>
          </w:p>
        </w:tc>
        <w:tc>
          <w:tcPr>
            <w:tcW w:w="1527" w:type="dxa"/>
            <w:vAlign w:val="center"/>
          </w:tcPr>
          <w:p w14:paraId="0FB62573" w14:textId="76AA4D83" w:rsidR="00633D94" w:rsidRDefault="00633D94" w:rsidP="005345DC">
            <w:pPr>
              <w:spacing w:before="20" w:after="20"/>
              <w:jc w:val="center"/>
            </w:pPr>
          </w:p>
        </w:tc>
        <w:tc>
          <w:tcPr>
            <w:tcW w:w="1535" w:type="dxa"/>
            <w:vAlign w:val="center"/>
          </w:tcPr>
          <w:p w14:paraId="59C77934" w14:textId="423072F1" w:rsidR="00633D94" w:rsidRPr="00AD231A" w:rsidRDefault="00633D94" w:rsidP="005345DC">
            <w:pPr>
              <w:spacing w:before="20" w:after="20"/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1580" w:type="dxa"/>
            <w:vAlign w:val="center"/>
          </w:tcPr>
          <w:p w14:paraId="5481A438" w14:textId="77777777" w:rsidR="00633D94" w:rsidRDefault="00633D94" w:rsidP="005345DC">
            <w:pPr>
              <w:spacing w:before="20" w:after="20"/>
            </w:pPr>
          </w:p>
        </w:tc>
      </w:tr>
      <w:tr w:rsidR="00633D94" w14:paraId="0199DB05" w14:textId="77777777" w:rsidTr="005345DC">
        <w:trPr>
          <w:jc w:val="center"/>
        </w:trPr>
        <w:tc>
          <w:tcPr>
            <w:tcW w:w="1503" w:type="dxa"/>
            <w:vAlign w:val="center"/>
          </w:tcPr>
          <w:p w14:paraId="061C3865" w14:textId="45FE548C" w:rsidR="00633D94" w:rsidRDefault="00633D94" w:rsidP="005345DC">
            <w:pPr>
              <w:spacing w:before="20" w:after="20"/>
              <w:jc w:val="center"/>
            </w:pPr>
            <w:r>
              <w:rPr>
                <w:sz w:val="16"/>
                <w:lang w:val="el-GR"/>
              </w:rPr>
              <w:t>Ε</w:t>
            </w:r>
            <w:r w:rsidR="00566879">
              <w:rPr>
                <w:sz w:val="16"/>
                <w:lang w:val="el-GR"/>
              </w:rPr>
              <w:t>8</w:t>
            </w:r>
          </w:p>
        </w:tc>
        <w:tc>
          <w:tcPr>
            <w:tcW w:w="1974" w:type="dxa"/>
            <w:vAlign w:val="center"/>
          </w:tcPr>
          <w:p w14:paraId="03AC30A5" w14:textId="77777777" w:rsidR="00633D94" w:rsidRPr="00D37D9C" w:rsidRDefault="00633D94" w:rsidP="005345DC">
            <w:pPr>
              <w:spacing w:before="20" w:after="20"/>
              <w:rPr>
                <w:lang w:val="el-GR"/>
              </w:rPr>
            </w:pPr>
            <w:r>
              <w:rPr>
                <w:sz w:val="16"/>
                <w:lang w:val="el-GR"/>
              </w:rPr>
              <w:t>Μεγάλη εξέδρα Δημητρίων (</w:t>
            </w:r>
            <w:r>
              <w:rPr>
                <w:sz w:val="16"/>
              </w:rPr>
              <w:t>full</w:t>
            </w:r>
            <w:r w:rsidRPr="00D37D9C">
              <w:rPr>
                <w:sz w:val="16"/>
                <w:lang w:val="el-GR"/>
              </w:rPr>
              <w:t xml:space="preserve"> </w:t>
            </w:r>
            <w:r>
              <w:rPr>
                <w:sz w:val="16"/>
              </w:rPr>
              <w:t>production</w:t>
            </w:r>
            <w:r w:rsidRPr="00D37D9C">
              <w:rPr>
                <w:sz w:val="16"/>
                <w:lang w:val="el-GR"/>
              </w:rPr>
              <w:t>)</w:t>
            </w:r>
          </w:p>
        </w:tc>
        <w:tc>
          <w:tcPr>
            <w:tcW w:w="1820" w:type="dxa"/>
            <w:vAlign w:val="center"/>
          </w:tcPr>
          <w:p w14:paraId="7FD2D506" w14:textId="77777777" w:rsidR="00633D94" w:rsidRPr="00D37D9C" w:rsidRDefault="00633D94" w:rsidP="005345DC">
            <w:pPr>
              <w:spacing w:before="20" w:after="20"/>
              <w:rPr>
                <w:lang w:val="el-GR"/>
              </w:rPr>
            </w:pPr>
            <w:r w:rsidRPr="00F1044B">
              <w:rPr>
                <w:sz w:val="16"/>
                <w:lang w:val="el-GR"/>
              </w:rPr>
              <w:t>Δ/</w:t>
            </w:r>
            <w:proofErr w:type="spellStart"/>
            <w:r w:rsidRPr="00F1044B">
              <w:rPr>
                <w:sz w:val="16"/>
                <w:lang w:val="el-GR"/>
              </w:rPr>
              <w:t>νση</w:t>
            </w:r>
            <w:proofErr w:type="spellEnd"/>
            <w:r w:rsidRPr="00F1044B">
              <w:rPr>
                <w:sz w:val="16"/>
                <w:lang w:val="el-GR"/>
              </w:rPr>
              <w:t xml:space="preserve"> </w:t>
            </w:r>
            <w:r>
              <w:rPr>
                <w:sz w:val="16"/>
                <w:lang w:val="el-GR"/>
              </w:rPr>
              <w:t>Πολιτισμού και Τουριστικής Ανάπτυξης</w:t>
            </w:r>
          </w:p>
        </w:tc>
        <w:tc>
          <w:tcPr>
            <w:tcW w:w="1502" w:type="dxa"/>
            <w:vAlign w:val="center"/>
          </w:tcPr>
          <w:p w14:paraId="56433207" w14:textId="77777777" w:rsidR="00633D94" w:rsidRPr="00D37D9C" w:rsidRDefault="00633D94" w:rsidP="005345DC">
            <w:pPr>
              <w:spacing w:before="20" w:after="20"/>
              <w:jc w:val="center"/>
              <w:rPr>
                <w:lang w:val="el-GR"/>
              </w:rPr>
            </w:pPr>
            <w:r>
              <w:rPr>
                <w:sz w:val="16"/>
                <w:lang w:val="el-GR"/>
              </w:rPr>
              <w:t>1</w:t>
            </w:r>
          </w:p>
        </w:tc>
        <w:tc>
          <w:tcPr>
            <w:tcW w:w="1527" w:type="dxa"/>
            <w:vAlign w:val="center"/>
          </w:tcPr>
          <w:p w14:paraId="6AE31147" w14:textId="5D539A73" w:rsidR="00633D94" w:rsidRDefault="00633D94" w:rsidP="005345DC">
            <w:pPr>
              <w:spacing w:before="20" w:after="20"/>
              <w:jc w:val="center"/>
            </w:pPr>
          </w:p>
        </w:tc>
        <w:tc>
          <w:tcPr>
            <w:tcW w:w="1502" w:type="dxa"/>
            <w:vAlign w:val="center"/>
          </w:tcPr>
          <w:p w14:paraId="241ACFB9" w14:textId="77777777" w:rsidR="00633D94" w:rsidRDefault="00633D94" w:rsidP="005345DC">
            <w:pPr>
              <w:spacing w:before="20" w:after="20"/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1527" w:type="dxa"/>
            <w:vAlign w:val="center"/>
          </w:tcPr>
          <w:p w14:paraId="339FBAA8" w14:textId="7E6C971E" w:rsidR="00633D94" w:rsidRDefault="00633D94" w:rsidP="005345DC">
            <w:pPr>
              <w:spacing w:before="20" w:after="20"/>
              <w:jc w:val="center"/>
            </w:pPr>
          </w:p>
        </w:tc>
        <w:tc>
          <w:tcPr>
            <w:tcW w:w="1535" w:type="dxa"/>
            <w:vAlign w:val="center"/>
          </w:tcPr>
          <w:p w14:paraId="11C89FB1" w14:textId="57B664C3" w:rsidR="00633D94" w:rsidRPr="00AD231A" w:rsidRDefault="00633D94" w:rsidP="005345DC">
            <w:pPr>
              <w:spacing w:before="20" w:after="20"/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1580" w:type="dxa"/>
            <w:vAlign w:val="center"/>
          </w:tcPr>
          <w:p w14:paraId="58A308EA" w14:textId="77777777" w:rsidR="00633D94" w:rsidRDefault="00633D94" w:rsidP="005345DC">
            <w:pPr>
              <w:spacing w:before="20" w:after="20"/>
            </w:pPr>
          </w:p>
        </w:tc>
      </w:tr>
      <w:tr w:rsidR="00633D94" w:rsidRPr="00D137D8" w14:paraId="7284B5DC" w14:textId="77777777" w:rsidTr="005345DC">
        <w:trPr>
          <w:jc w:val="center"/>
        </w:trPr>
        <w:tc>
          <w:tcPr>
            <w:tcW w:w="1503" w:type="dxa"/>
            <w:vAlign w:val="center"/>
          </w:tcPr>
          <w:p w14:paraId="0673F269" w14:textId="5E13F9ED" w:rsidR="00633D94" w:rsidRDefault="00633D94" w:rsidP="005345DC">
            <w:pPr>
              <w:spacing w:before="20" w:after="20"/>
              <w:jc w:val="center"/>
              <w:rPr>
                <w:sz w:val="16"/>
                <w:lang w:val="el-GR"/>
              </w:rPr>
            </w:pPr>
            <w:r>
              <w:rPr>
                <w:sz w:val="16"/>
                <w:lang w:val="el-GR"/>
              </w:rPr>
              <w:t>Ε</w:t>
            </w:r>
            <w:r w:rsidR="00566879">
              <w:rPr>
                <w:sz w:val="16"/>
                <w:lang w:val="el-GR"/>
              </w:rPr>
              <w:t>9</w:t>
            </w:r>
          </w:p>
        </w:tc>
        <w:tc>
          <w:tcPr>
            <w:tcW w:w="1974" w:type="dxa"/>
            <w:vAlign w:val="center"/>
          </w:tcPr>
          <w:p w14:paraId="29276457" w14:textId="77777777" w:rsidR="00633D94" w:rsidRPr="00D137D8" w:rsidRDefault="00633D94" w:rsidP="005345DC">
            <w:pPr>
              <w:spacing w:before="20" w:after="20"/>
              <w:rPr>
                <w:sz w:val="16"/>
                <w:lang w:val="el-GR"/>
              </w:rPr>
            </w:pPr>
            <w:r>
              <w:rPr>
                <w:sz w:val="16"/>
                <w:lang w:val="el-GR"/>
              </w:rPr>
              <w:t>Εξέδρα μεσαίας κλίμακας εκδηλώσεων (75</w:t>
            </w:r>
            <w:r>
              <w:rPr>
                <w:sz w:val="16"/>
              </w:rPr>
              <w:t>m</w:t>
            </w:r>
            <w:r w:rsidRPr="00D137D8">
              <w:rPr>
                <w:sz w:val="16"/>
                <w:lang w:val="el-GR"/>
              </w:rPr>
              <w:t>2)</w:t>
            </w:r>
          </w:p>
        </w:tc>
        <w:tc>
          <w:tcPr>
            <w:tcW w:w="1820" w:type="dxa"/>
            <w:vAlign w:val="center"/>
          </w:tcPr>
          <w:p w14:paraId="6741136F" w14:textId="77777777" w:rsidR="00633D94" w:rsidRPr="00F1044B" w:rsidRDefault="00633D94" w:rsidP="005345DC">
            <w:pPr>
              <w:spacing w:before="20" w:after="20"/>
              <w:rPr>
                <w:sz w:val="16"/>
                <w:lang w:val="el-GR"/>
              </w:rPr>
            </w:pPr>
            <w:r>
              <w:rPr>
                <w:sz w:val="16"/>
                <w:lang w:val="el-GR"/>
              </w:rPr>
              <w:t>Δ/</w:t>
            </w:r>
            <w:proofErr w:type="spellStart"/>
            <w:r>
              <w:rPr>
                <w:sz w:val="16"/>
                <w:lang w:val="el-GR"/>
              </w:rPr>
              <w:t>νση</w:t>
            </w:r>
            <w:proofErr w:type="spellEnd"/>
            <w:r>
              <w:rPr>
                <w:sz w:val="16"/>
                <w:lang w:val="el-GR"/>
              </w:rPr>
              <w:t xml:space="preserve"> Μουσικών Σχημάτων &amp; Καλλιτεχνικής Εκπαίδευσης</w:t>
            </w:r>
          </w:p>
        </w:tc>
        <w:tc>
          <w:tcPr>
            <w:tcW w:w="1502" w:type="dxa"/>
            <w:vAlign w:val="center"/>
          </w:tcPr>
          <w:p w14:paraId="46938239" w14:textId="77777777" w:rsidR="00633D94" w:rsidRPr="00D137D8" w:rsidRDefault="00633D94" w:rsidP="005345DC">
            <w:pPr>
              <w:spacing w:before="20" w:after="2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27" w:type="dxa"/>
            <w:vAlign w:val="center"/>
          </w:tcPr>
          <w:p w14:paraId="23F78E4A" w14:textId="6B590E48" w:rsidR="00633D94" w:rsidRPr="00D137D8" w:rsidRDefault="00633D94" w:rsidP="005345DC">
            <w:pPr>
              <w:spacing w:before="20" w:after="20"/>
              <w:jc w:val="center"/>
              <w:rPr>
                <w:sz w:val="16"/>
              </w:rPr>
            </w:pPr>
          </w:p>
        </w:tc>
        <w:tc>
          <w:tcPr>
            <w:tcW w:w="1502" w:type="dxa"/>
            <w:vAlign w:val="center"/>
          </w:tcPr>
          <w:p w14:paraId="6B1A6E98" w14:textId="77777777" w:rsidR="00633D94" w:rsidRPr="00D137D8" w:rsidRDefault="00633D94" w:rsidP="005345DC">
            <w:pPr>
              <w:spacing w:before="20" w:after="2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527" w:type="dxa"/>
            <w:vAlign w:val="center"/>
          </w:tcPr>
          <w:p w14:paraId="7011A285" w14:textId="26EE55E8" w:rsidR="00633D94" w:rsidRPr="00D137D8" w:rsidRDefault="00633D94" w:rsidP="005345DC">
            <w:pPr>
              <w:spacing w:before="20" w:after="20"/>
              <w:jc w:val="center"/>
              <w:rPr>
                <w:sz w:val="16"/>
              </w:rPr>
            </w:pPr>
          </w:p>
        </w:tc>
        <w:tc>
          <w:tcPr>
            <w:tcW w:w="1535" w:type="dxa"/>
            <w:vAlign w:val="center"/>
          </w:tcPr>
          <w:p w14:paraId="6F94B855" w14:textId="0B44652F" w:rsidR="00633D94" w:rsidRPr="00B7294E" w:rsidRDefault="00633D94" w:rsidP="005345DC">
            <w:pPr>
              <w:spacing w:before="20" w:after="20"/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1580" w:type="dxa"/>
            <w:vAlign w:val="center"/>
          </w:tcPr>
          <w:p w14:paraId="37708400" w14:textId="77777777" w:rsidR="00633D94" w:rsidRPr="00D137D8" w:rsidRDefault="00633D94" w:rsidP="005345DC">
            <w:pPr>
              <w:spacing w:before="20" w:after="20"/>
              <w:rPr>
                <w:lang w:val="el-GR"/>
              </w:rPr>
            </w:pPr>
          </w:p>
        </w:tc>
      </w:tr>
      <w:tr w:rsidR="00633D94" w:rsidRPr="00D137D8" w14:paraId="5004C121" w14:textId="77777777" w:rsidTr="005345DC">
        <w:trPr>
          <w:jc w:val="center"/>
        </w:trPr>
        <w:tc>
          <w:tcPr>
            <w:tcW w:w="1503" w:type="dxa"/>
            <w:vAlign w:val="center"/>
          </w:tcPr>
          <w:p w14:paraId="6841AC29" w14:textId="05687ED3" w:rsidR="00633D94" w:rsidRDefault="00633D94" w:rsidP="005345DC">
            <w:pPr>
              <w:spacing w:before="20" w:after="20"/>
              <w:jc w:val="center"/>
              <w:rPr>
                <w:sz w:val="16"/>
                <w:lang w:val="el-GR"/>
              </w:rPr>
            </w:pPr>
            <w:r>
              <w:rPr>
                <w:sz w:val="16"/>
                <w:lang w:val="el-GR"/>
              </w:rPr>
              <w:t>Ε</w:t>
            </w:r>
            <w:r w:rsidR="00566879">
              <w:rPr>
                <w:sz w:val="16"/>
                <w:lang w:val="el-GR"/>
              </w:rPr>
              <w:t>10</w:t>
            </w:r>
          </w:p>
        </w:tc>
        <w:tc>
          <w:tcPr>
            <w:tcW w:w="1974" w:type="dxa"/>
            <w:vAlign w:val="center"/>
          </w:tcPr>
          <w:p w14:paraId="3A7688D2" w14:textId="77777777" w:rsidR="00633D94" w:rsidRPr="00D137D8" w:rsidRDefault="00633D94" w:rsidP="005345DC">
            <w:pPr>
              <w:spacing w:before="20" w:after="20"/>
              <w:rPr>
                <w:sz w:val="16"/>
                <w:lang w:val="el-GR"/>
              </w:rPr>
            </w:pPr>
            <w:r w:rsidRPr="00D137D8">
              <w:rPr>
                <w:sz w:val="16"/>
                <w:lang w:val="el-GR"/>
              </w:rPr>
              <w:t>Εξέδρα μεσαίας κλίμακας εκδηλώσεων (7</w:t>
            </w:r>
            <w:r>
              <w:rPr>
                <w:sz w:val="16"/>
                <w:lang w:val="el-GR"/>
              </w:rPr>
              <w:t>0</w:t>
            </w:r>
            <w:r w:rsidRPr="00D137D8">
              <w:rPr>
                <w:sz w:val="16"/>
              </w:rPr>
              <w:t>m</w:t>
            </w:r>
            <w:r w:rsidRPr="00D137D8">
              <w:rPr>
                <w:sz w:val="16"/>
                <w:lang w:val="el-GR"/>
              </w:rPr>
              <w:t>2)</w:t>
            </w:r>
          </w:p>
        </w:tc>
        <w:tc>
          <w:tcPr>
            <w:tcW w:w="1820" w:type="dxa"/>
            <w:vAlign w:val="center"/>
          </w:tcPr>
          <w:p w14:paraId="706BB7A7" w14:textId="77777777" w:rsidR="00633D94" w:rsidRPr="00F1044B" w:rsidRDefault="00633D94" w:rsidP="005345DC">
            <w:pPr>
              <w:spacing w:before="20" w:after="20"/>
              <w:rPr>
                <w:sz w:val="16"/>
                <w:lang w:val="el-GR"/>
              </w:rPr>
            </w:pPr>
            <w:r w:rsidRPr="00D137D8">
              <w:rPr>
                <w:sz w:val="16"/>
                <w:lang w:val="el-GR"/>
              </w:rPr>
              <w:t>Δ/</w:t>
            </w:r>
            <w:proofErr w:type="spellStart"/>
            <w:r w:rsidRPr="00D137D8">
              <w:rPr>
                <w:sz w:val="16"/>
                <w:lang w:val="el-GR"/>
              </w:rPr>
              <w:t>νση</w:t>
            </w:r>
            <w:proofErr w:type="spellEnd"/>
            <w:r w:rsidRPr="00D137D8">
              <w:rPr>
                <w:sz w:val="16"/>
                <w:lang w:val="el-GR"/>
              </w:rPr>
              <w:t xml:space="preserve"> Μουσικών Σχημάτων &amp; Καλλιτεχνικής Εκπαίδευσης</w:t>
            </w:r>
          </w:p>
        </w:tc>
        <w:tc>
          <w:tcPr>
            <w:tcW w:w="1502" w:type="dxa"/>
            <w:vAlign w:val="center"/>
          </w:tcPr>
          <w:p w14:paraId="6F7179ED" w14:textId="77777777" w:rsidR="00633D94" w:rsidRDefault="00633D94" w:rsidP="005345DC">
            <w:pPr>
              <w:spacing w:before="20" w:after="20"/>
              <w:jc w:val="center"/>
              <w:rPr>
                <w:sz w:val="16"/>
                <w:lang w:val="el-GR"/>
              </w:rPr>
            </w:pPr>
            <w:r>
              <w:rPr>
                <w:sz w:val="16"/>
                <w:lang w:val="el-GR"/>
              </w:rPr>
              <w:t>1</w:t>
            </w:r>
          </w:p>
        </w:tc>
        <w:tc>
          <w:tcPr>
            <w:tcW w:w="1527" w:type="dxa"/>
            <w:vAlign w:val="center"/>
          </w:tcPr>
          <w:p w14:paraId="6F5F6777" w14:textId="5285DE8F" w:rsidR="00633D94" w:rsidRPr="00DB124A" w:rsidRDefault="00633D94" w:rsidP="005345DC">
            <w:pPr>
              <w:spacing w:before="20" w:after="20"/>
              <w:jc w:val="center"/>
              <w:rPr>
                <w:sz w:val="16"/>
              </w:rPr>
            </w:pPr>
          </w:p>
        </w:tc>
        <w:tc>
          <w:tcPr>
            <w:tcW w:w="1502" w:type="dxa"/>
            <w:vAlign w:val="center"/>
          </w:tcPr>
          <w:p w14:paraId="3A112F80" w14:textId="77777777" w:rsidR="00633D94" w:rsidRPr="00D137D8" w:rsidRDefault="00633D94" w:rsidP="005345DC">
            <w:pPr>
              <w:spacing w:before="20" w:after="20"/>
              <w:jc w:val="center"/>
              <w:rPr>
                <w:sz w:val="16"/>
                <w:lang w:val="el-GR"/>
              </w:rPr>
            </w:pPr>
            <w:r>
              <w:rPr>
                <w:sz w:val="16"/>
                <w:lang w:val="el-GR"/>
              </w:rPr>
              <w:t>0</w:t>
            </w:r>
          </w:p>
        </w:tc>
        <w:tc>
          <w:tcPr>
            <w:tcW w:w="1527" w:type="dxa"/>
            <w:vAlign w:val="center"/>
          </w:tcPr>
          <w:p w14:paraId="4058114D" w14:textId="20627070" w:rsidR="00633D94" w:rsidRDefault="00633D94" w:rsidP="005345DC">
            <w:pPr>
              <w:spacing w:before="20" w:after="20"/>
              <w:jc w:val="center"/>
              <w:rPr>
                <w:sz w:val="16"/>
                <w:lang w:val="el-GR"/>
              </w:rPr>
            </w:pPr>
          </w:p>
        </w:tc>
        <w:tc>
          <w:tcPr>
            <w:tcW w:w="1535" w:type="dxa"/>
            <w:vAlign w:val="center"/>
          </w:tcPr>
          <w:p w14:paraId="0D9C7B9C" w14:textId="59EA7578" w:rsidR="00633D94" w:rsidRPr="00CA3CBB" w:rsidRDefault="00633D94" w:rsidP="005345DC">
            <w:pPr>
              <w:spacing w:before="20" w:after="20"/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1580" w:type="dxa"/>
            <w:vAlign w:val="center"/>
          </w:tcPr>
          <w:p w14:paraId="473ED1D5" w14:textId="77777777" w:rsidR="00633D94" w:rsidRPr="00D137D8" w:rsidRDefault="00633D94" w:rsidP="005345DC">
            <w:pPr>
              <w:spacing w:before="20" w:after="20"/>
              <w:rPr>
                <w:lang w:val="el-GR"/>
              </w:rPr>
            </w:pPr>
          </w:p>
        </w:tc>
      </w:tr>
      <w:tr w:rsidR="00633D94" w:rsidRPr="00D137D8" w14:paraId="75E5BC06" w14:textId="77777777" w:rsidTr="005345DC">
        <w:trPr>
          <w:jc w:val="center"/>
        </w:trPr>
        <w:tc>
          <w:tcPr>
            <w:tcW w:w="1503" w:type="dxa"/>
            <w:vAlign w:val="center"/>
          </w:tcPr>
          <w:p w14:paraId="6171E647" w14:textId="720FB6B0" w:rsidR="00633D94" w:rsidRDefault="00633D94" w:rsidP="005345DC">
            <w:pPr>
              <w:spacing w:before="20" w:after="20"/>
              <w:jc w:val="center"/>
              <w:rPr>
                <w:sz w:val="16"/>
                <w:lang w:val="el-GR"/>
              </w:rPr>
            </w:pPr>
            <w:r>
              <w:rPr>
                <w:sz w:val="16"/>
                <w:lang w:val="el-GR"/>
              </w:rPr>
              <w:t>Ε1</w:t>
            </w:r>
            <w:r w:rsidR="00566879">
              <w:rPr>
                <w:sz w:val="16"/>
                <w:lang w:val="el-GR"/>
              </w:rPr>
              <w:t>1</w:t>
            </w:r>
          </w:p>
        </w:tc>
        <w:tc>
          <w:tcPr>
            <w:tcW w:w="1974" w:type="dxa"/>
            <w:vAlign w:val="center"/>
          </w:tcPr>
          <w:p w14:paraId="699C2315" w14:textId="77777777" w:rsidR="00633D94" w:rsidRDefault="00633D94" w:rsidP="005345DC">
            <w:pPr>
              <w:spacing w:before="20" w:after="20"/>
              <w:rPr>
                <w:sz w:val="16"/>
                <w:lang w:val="el-GR"/>
              </w:rPr>
            </w:pPr>
            <w:r w:rsidRPr="00D137D8">
              <w:rPr>
                <w:sz w:val="16"/>
                <w:lang w:val="el-GR"/>
              </w:rPr>
              <w:t>Εξέδρα μεσαίας</w:t>
            </w:r>
            <w:r>
              <w:rPr>
                <w:sz w:val="16"/>
                <w:lang w:val="el-GR"/>
              </w:rPr>
              <w:t xml:space="preserve">-μεγάλης </w:t>
            </w:r>
            <w:r w:rsidRPr="00D137D8">
              <w:rPr>
                <w:sz w:val="16"/>
                <w:lang w:val="el-GR"/>
              </w:rPr>
              <w:t xml:space="preserve"> κλίμακας εκδηλώσεων (</w:t>
            </w:r>
            <w:r>
              <w:rPr>
                <w:sz w:val="16"/>
                <w:lang w:val="el-GR"/>
              </w:rPr>
              <w:t>80</w:t>
            </w:r>
            <w:r w:rsidRPr="00D137D8">
              <w:rPr>
                <w:sz w:val="16"/>
                <w:lang w:val="el-GR"/>
              </w:rPr>
              <w:t>m2)</w:t>
            </w:r>
          </w:p>
        </w:tc>
        <w:tc>
          <w:tcPr>
            <w:tcW w:w="1820" w:type="dxa"/>
            <w:vAlign w:val="center"/>
          </w:tcPr>
          <w:p w14:paraId="25FACF0C" w14:textId="77777777" w:rsidR="00633D94" w:rsidRPr="00F1044B" w:rsidRDefault="00633D94" w:rsidP="005345DC">
            <w:pPr>
              <w:spacing w:before="20" w:after="20"/>
              <w:rPr>
                <w:sz w:val="16"/>
                <w:lang w:val="el-GR"/>
              </w:rPr>
            </w:pPr>
            <w:r w:rsidRPr="00D137D8">
              <w:rPr>
                <w:sz w:val="16"/>
                <w:lang w:val="el-GR"/>
              </w:rPr>
              <w:t>Δ/</w:t>
            </w:r>
            <w:proofErr w:type="spellStart"/>
            <w:r w:rsidRPr="00D137D8">
              <w:rPr>
                <w:sz w:val="16"/>
                <w:lang w:val="el-GR"/>
              </w:rPr>
              <w:t>νση</w:t>
            </w:r>
            <w:proofErr w:type="spellEnd"/>
            <w:r w:rsidRPr="00D137D8">
              <w:rPr>
                <w:sz w:val="16"/>
                <w:lang w:val="el-GR"/>
              </w:rPr>
              <w:t xml:space="preserve"> Μουσικών Σχημάτων &amp; Καλλιτεχνικής Εκπαίδευσης</w:t>
            </w:r>
          </w:p>
        </w:tc>
        <w:tc>
          <w:tcPr>
            <w:tcW w:w="1502" w:type="dxa"/>
            <w:vAlign w:val="center"/>
          </w:tcPr>
          <w:p w14:paraId="21E5C0D9" w14:textId="77777777" w:rsidR="00633D94" w:rsidRDefault="00633D94" w:rsidP="005345DC">
            <w:pPr>
              <w:spacing w:before="20" w:after="20"/>
              <w:jc w:val="center"/>
              <w:rPr>
                <w:sz w:val="16"/>
                <w:lang w:val="el-GR"/>
              </w:rPr>
            </w:pPr>
            <w:r>
              <w:rPr>
                <w:sz w:val="16"/>
                <w:lang w:val="el-GR"/>
              </w:rPr>
              <w:t>0</w:t>
            </w:r>
          </w:p>
        </w:tc>
        <w:tc>
          <w:tcPr>
            <w:tcW w:w="1527" w:type="dxa"/>
            <w:vAlign w:val="center"/>
          </w:tcPr>
          <w:p w14:paraId="0624153C" w14:textId="74B7FE45" w:rsidR="00633D94" w:rsidRDefault="00633D94" w:rsidP="005345DC">
            <w:pPr>
              <w:spacing w:before="20" w:after="20"/>
              <w:jc w:val="center"/>
              <w:rPr>
                <w:sz w:val="16"/>
                <w:lang w:val="el-GR"/>
              </w:rPr>
            </w:pPr>
          </w:p>
        </w:tc>
        <w:tc>
          <w:tcPr>
            <w:tcW w:w="1502" w:type="dxa"/>
            <w:vAlign w:val="center"/>
          </w:tcPr>
          <w:p w14:paraId="314F4E74" w14:textId="77777777" w:rsidR="00633D94" w:rsidRPr="00D137D8" w:rsidRDefault="00633D94" w:rsidP="005345DC">
            <w:pPr>
              <w:spacing w:before="20" w:after="20"/>
              <w:jc w:val="center"/>
              <w:rPr>
                <w:sz w:val="16"/>
                <w:lang w:val="el-GR"/>
              </w:rPr>
            </w:pPr>
            <w:r>
              <w:rPr>
                <w:sz w:val="16"/>
                <w:lang w:val="el-GR"/>
              </w:rPr>
              <w:t>5</w:t>
            </w:r>
          </w:p>
        </w:tc>
        <w:tc>
          <w:tcPr>
            <w:tcW w:w="1527" w:type="dxa"/>
            <w:vAlign w:val="center"/>
          </w:tcPr>
          <w:p w14:paraId="4A817FB2" w14:textId="7B803347" w:rsidR="00633D94" w:rsidRPr="00DB124A" w:rsidRDefault="00633D94" w:rsidP="005345DC">
            <w:pPr>
              <w:spacing w:before="20" w:after="20"/>
              <w:jc w:val="center"/>
              <w:rPr>
                <w:sz w:val="16"/>
              </w:rPr>
            </w:pPr>
          </w:p>
        </w:tc>
        <w:tc>
          <w:tcPr>
            <w:tcW w:w="1535" w:type="dxa"/>
            <w:vAlign w:val="center"/>
          </w:tcPr>
          <w:p w14:paraId="650CBB69" w14:textId="12A95BAE" w:rsidR="00633D94" w:rsidRPr="00514740" w:rsidRDefault="00633D94" w:rsidP="005345DC">
            <w:pPr>
              <w:spacing w:before="20" w:after="20"/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1580" w:type="dxa"/>
            <w:vAlign w:val="center"/>
          </w:tcPr>
          <w:p w14:paraId="347E8CA1" w14:textId="77777777" w:rsidR="00633D94" w:rsidRPr="00D137D8" w:rsidRDefault="00633D94" w:rsidP="005345DC">
            <w:pPr>
              <w:spacing w:before="20" w:after="20"/>
              <w:rPr>
                <w:lang w:val="el-GR"/>
              </w:rPr>
            </w:pPr>
          </w:p>
        </w:tc>
      </w:tr>
      <w:tr w:rsidR="00633D94" w:rsidRPr="00D137D8" w14:paraId="7F5C2C1C" w14:textId="77777777" w:rsidTr="005345DC">
        <w:trPr>
          <w:jc w:val="center"/>
        </w:trPr>
        <w:tc>
          <w:tcPr>
            <w:tcW w:w="1503" w:type="dxa"/>
            <w:vAlign w:val="center"/>
          </w:tcPr>
          <w:p w14:paraId="096B3396" w14:textId="3F1B01DE" w:rsidR="00633D94" w:rsidRDefault="00633D94" w:rsidP="005345DC">
            <w:pPr>
              <w:spacing w:before="20" w:after="20"/>
              <w:jc w:val="center"/>
              <w:rPr>
                <w:sz w:val="16"/>
                <w:lang w:val="el-GR"/>
              </w:rPr>
            </w:pPr>
            <w:r>
              <w:rPr>
                <w:sz w:val="16"/>
                <w:lang w:val="el-GR"/>
              </w:rPr>
              <w:t>Ε1</w:t>
            </w:r>
            <w:r w:rsidR="00566879">
              <w:rPr>
                <w:sz w:val="16"/>
                <w:lang w:val="el-GR"/>
              </w:rPr>
              <w:t>2</w:t>
            </w:r>
          </w:p>
        </w:tc>
        <w:tc>
          <w:tcPr>
            <w:tcW w:w="1974" w:type="dxa"/>
            <w:vAlign w:val="center"/>
          </w:tcPr>
          <w:p w14:paraId="70A6A947" w14:textId="77777777" w:rsidR="00633D94" w:rsidRPr="00D137D8" w:rsidRDefault="00633D94" w:rsidP="005345DC">
            <w:pPr>
              <w:spacing w:before="20" w:after="20"/>
              <w:rPr>
                <w:sz w:val="16"/>
              </w:rPr>
            </w:pPr>
            <w:r>
              <w:rPr>
                <w:sz w:val="16"/>
                <w:lang w:val="el-GR"/>
              </w:rPr>
              <w:t>Μεγάλη εξέδρα εκδηλώσεων (100</w:t>
            </w:r>
            <w:r>
              <w:rPr>
                <w:sz w:val="16"/>
              </w:rPr>
              <w:t>m2)</w:t>
            </w:r>
          </w:p>
        </w:tc>
        <w:tc>
          <w:tcPr>
            <w:tcW w:w="1820" w:type="dxa"/>
            <w:vAlign w:val="center"/>
          </w:tcPr>
          <w:p w14:paraId="44B8F3F1" w14:textId="77777777" w:rsidR="00633D94" w:rsidRPr="00F1044B" w:rsidRDefault="00633D94" w:rsidP="005345DC">
            <w:pPr>
              <w:spacing w:before="20" w:after="20"/>
              <w:rPr>
                <w:sz w:val="16"/>
                <w:lang w:val="el-GR"/>
              </w:rPr>
            </w:pPr>
            <w:r w:rsidRPr="00D137D8">
              <w:rPr>
                <w:sz w:val="16"/>
                <w:lang w:val="el-GR"/>
              </w:rPr>
              <w:t>Δ/</w:t>
            </w:r>
            <w:proofErr w:type="spellStart"/>
            <w:r w:rsidRPr="00D137D8">
              <w:rPr>
                <w:sz w:val="16"/>
                <w:lang w:val="el-GR"/>
              </w:rPr>
              <w:t>νση</w:t>
            </w:r>
            <w:proofErr w:type="spellEnd"/>
            <w:r w:rsidRPr="00D137D8">
              <w:rPr>
                <w:sz w:val="16"/>
                <w:lang w:val="el-GR"/>
              </w:rPr>
              <w:t xml:space="preserve"> Μουσικών Σχημάτων &amp; Καλλιτεχνικής Εκπαίδευσης</w:t>
            </w:r>
          </w:p>
        </w:tc>
        <w:tc>
          <w:tcPr>
            <w:tcW w:w="1502" w:type="dxa"/>
            <w:vAlign w:val="center"/>
          </w:tcPr>
          <w:p w14:paraId="067334CE" w14:textId="77777777" w:rsidR="00633D94" w:rsidRPr="00D137D8" w:rsidRDefault="00633D94" w:rsidP="005345DC">
            <w:pPr>
              <w:spacing w:before="20" w:after="2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527" w:type="dxa"/>
            <w:vAlign w:val="center"/>
          </w:tcPr>
          <w:p w14:paraId="0CBD648F" w14:textId="51A2939A" w:rsidR="00633D94" w:rsidRPr="00D137D8" w:rsidRDefault="00633D94" w:rsidP="005345DC">
            <w:pPr>
              <w:spacing w:before="20" w:after="20"/>
              <w:jc w:val="center"/>
              <w:rPr>
                <w:sz w:val="16"/>
              </w:rPr>
            </w:pPr>
          </w:p>
        </w:tc>
        <w:tc>
          <w:tcPr>
            <w:tcW w:w="1502" w:type="dxa"/>
            <w:vAlign w:val="center"/>
          </w:tcPr>
          <w:p w14:paraId="58C76B62" w14:textId="77777777" w:rsidR="00633D94" w:rsidRPr="00D137D8" w:rsidRDefault="00633D94" w:rsidP="005345DC">
            <w:pPr>
              <w:spacing w:before="20" w:after="2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27" w:type="dxa"/>
            <w:vAlign w:val="center"/>
          </w:tcPr>
          <w:p w14:paraId="756F7999" w14:textId="003C2CA6" w:rsidR="00633D94" w:rsidRPr="00D137D8" w:rsidRDefault="00633D94" w:rsidP="005345DC">
            <w:pPr>
              <w:spacing w:before="20" w:after="20"/>
              <w:jc w:val="center"/>
              <w:rPr>
                <w:sz w:val="16"/>
              </w:rPr>
            </w:pPr>
          </w:p>
        </w:tc>
        <w:tc>
          <w:tcPr>
            <w:tcW w:w="1535" w:type="dxa"/>
            <w:vAlign w:val="center"/>
          </w:tcPr>
          <w:p w14:paraId="5098CB1B" w14:textId="062EE8F2" w:rsidR="00633D94" w:rsidRPr="00F21DD0" w:rsidRDefault="00633D94" w:rsidP="005345DC">
            <w:pPr>
              <w:spacing w:before="20" w:after="20"/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1580" w:type="dxa"/>
            <w:vAlign w:val="center"/>
          </w:tcPr>
          <w:p w14:paraId="10B4B3A3" w14:textId="77777777" w:rsidR="00633D94" w:rsidRPr="00D137D8" w:rsidRDefault="00633D94" w:rsidP="005345DC">
            <w:pPr>
              <w:spacing w:before="20" w:after="20"/>
              <w:rPr>
                <w:lang w:val="el-GR"/>
              </w:rPr>
            </w:pPr>
          </w:p>
        </w:tc>
      </w:tr>
      <w:tr w:rsidR="00633D94" w:rsidRPr="00D137D8" w14:paraId="4C671599" w14:textId="77777777" w:rsidTr="005345DC">
        <w:trPr>
          <w:jc w:val="center"/>
        </w:trPr>
        <w:tc>
          <w:tcPr>
            <w:tcW w:w="1503" w:type="dxa"/>
            <w:vAlign w:val="center"/>
          </w:tcPr>
          <w:p w14:paraId="0E151B59" w14:textId="0D39E81D" w:rsidR="00633D94" w:rsidRDefault="00633D94" w:rsidP="005345DC">
            <w:pPr>
              <w:spacing w:before="20" w:after="20"/>
              <w:jc w:val="center"/>
              <w:rPr>
                <w:sz w:val="16"/>
                <w:lang w:val="el-GR"/>
              </w:rPr>
            </w:pPr>
            <w:r>
              <w:rPr>
                <w:sz w:val="16"/>
                <w:lang w:val="el-GR"/>
              </w:rPr>
              <w:t>Ε1</w:t>
            </w:r>
            <w:r w:rsidR="00566879">
              <w:rPr>
                <w:sz w:val="16"/>
                <w:lang w:val="el-GR"/>
              </w:rPr>
              <w:t>3</w:t>
            </w:r>
          </w:p>
        </w:tc>
        <w:tc>
          <w:tcPr>
            <w:tcW w:w="1974" w:type="dxa"/>
            <w:vAlign w:val="center"/>
          </w:tcPr>
          <w:p w14:paraId="5AC6CB78" w14:textId="77777777" w:rsidR="00633D94" w:rsidRDefault="00633D94" w:rsidP="005345DC">
            <w:pPr>
              <w:spacing w:before="20" w:after="20"/>
              <w:rPr>
                <w:sz w:val="16"/>
                <w:lang w:val="el-GR"/>
              </w:rPr>
            </w:pPr>
            <w:r w:rsidRPr="00DB124A">
              <w:rPr>
                <w:sz w:val="16"/>
                <w:lang w:val="el-GR"/>
              </w:rPr>
              <w:t>Μεγάλη εξέδρα εκδηλώσεων (100m2)</w:t>
            </w:r>
          </w:p>
        </w:tc>
        <w:tc>
          <w:tcPr>
            <w:tcW w:w="1820" w:type="dxa"/>
            <w:vAlign w:val="center"/>
          </w:tcPr>
          <w:p w14:paraId="1778A5E5" w14:textId="77777777" w:rsidR="00633D94" w:rsidRPr="00DB124A" w:rsidRDefault="00633D94" w:rsidP="005345DC">
            <w:pPr>
              <w:spacing w:before="20" w:after="20"/>
              <w:rPr>
                <w:sz w:val="16"/>
                <w:lang w:val="el-GR"/>
              </w:rPr>
            </w:pPr>
            <w:r w:rsidRPr="00D137D8">
              <w:rPr>
                <w:sz w:val="16"/>
                <w:lang w:val="el-GR"/>
              </w:rPr>
              <w:t>Δ/</w:t>
            </w:r>
            <w:proofErr w:type="spellStart"/>
            <w:r w:rsidRPr="00D137D8">
              <w:rPr>
                <w:sz w:val="16"/>
                <w:lang w:val="el-GR"/>
              </w:rPr>
              <w:t>νση</w:t>
            </w:r>
            <w:proofErr w:type="spellEnd"/>
            <w:r w:rsidRPr="00D137D8">
              <w:rPr>
                <w:sz w:val="16"/>
                <w:lang w:val="el-GR"/>
              </w:rPr>
              <w:t xml:space="preserve"> </w:t>
            </w:r>
            <w:r>
              <w:rPr>
                <w:sz w:val="16"/>
                <w:lang w:val="el-GR"/>
              </w:rPr>
              <w:t xml:space="preserve">Παιδείας Αθλητισμού  &amp; Εθελοντισμού </w:t>
            </w:r>
          </w:p>
        </w:tc>
        <w:tc>
          <w:tcPr>
            <w:tcW w:w="1502" w:type="dxa"/>
            <w:vAlign w:val="center"/>
          </w:tcPr>
          <w:p w14:paraId="0A80F9DE" w14:textId="77777777" w:rsidR="00633D94" w:rsidRDefault="00633D94" w:rsidP="005345DC">
            <w:pPr>
              <w:spacing w:before="20" w:after="20"/>
              <w:jc w:val="center"/>
              <w:rPr>
                <w:sz w:val="16"/>
                <w:lang w:val="el-GR"/>
              </w:rPr>
            </w:pPr>
            <w:r>
              <w:rPr>
                <w:sz w:val="16"/>
                <w:lang w:val="el-GR"/>
              </w:rPr>
              <w:t>0</w:t>
            </w:r>
          </w:p>
        </w:tc>
        <w:tc>
          <w:tcPr>
            <w:tcW w:w="1527" w:type="dxa"/>
            <w:vAlign w:val="center"/>
          </w:tcPr>
          <w:p w14:paraId="10FE6B8E" w14:textId="65056292" w:rsidR="00633D94" w:rsidRDefault="00633D94" w:rsidP="005345DC">
            <w:pPr>
              <w:spacing w:before="20" w:after="20"/>
              <w:jc w:val="center"/>
              <w:rPr>
                <w:sz w:val="16"/>
                <w:lang w:val="el-GR"/>
              </w:rPr>
            </w:pPr>
          </w:p>
        </w:tc>
        <w:tc>
          <w:tcPr>
            <w:tcW w:w="1502" w:type="dxa"/>
            <w:vAlign w:val="center"/>
          </w:tcPr>
          <w:p w14:paraId="0B70D904" w14:textId="77777777" w:rsidR="00633D94" w:rsidRPr="00D137D8" w:rsidRDefault="00633D94" w:rsidP="005345DC">
            <w:pPr>
              <w:spacing w:before="20" w:after="20"/>
              <w:jc w:val="center"/>
              <w:rPr>
                <w:sz w:val="16"/>
                <w:lang w:val="el-GR"/>
              </w:rPr>
            </w:pPr>
            <w:r>
              <w:rPr>
                <w:sz w:val="16"/>
                <w:lang w:val="el-GR"/>
              </w:rPr>
              <w:t>1</w:t>
            </w:r>
          </w:p>
        </w:tc>
        <w:tc>
          <w:tcPr>
            <w:tcW w:w="1527" w:type="dxa"/>
            <w:vAlign w:val="center"/>
          </w:tcPr>
          <w:p w14:paraId="03422B4D" w14:textId="1F89878A" w:rsidR="00633D94" w:rsidRDefault="00633D94" w:rsidP="005345DC">
            <w:pPr>
              <w:spacing w:before="20" w:after="20"/>
              <w:jc w:val="center"/>
              <w:rPr>
                <w:sz w:val="16"/>
                <w:lang w:val="el-GR"/>
              </w:rPr>
            </w:pPr>
          </w:p>
        </w:tc>
        <w:tc>
          <w:tcPr>
            <w:tcW w:w="1535" w:type="dxa"/>
            <w:vAlign w:val="center"/>
          </w:tcPr>
          <w:p w14:paraId="1C83C8F8" w14:textId="50AB515F" w:rsidR="00633D94" w:rsidRPr="00A43CA9" w:rsidRDefault="00633D94" w:rsidP="005345DC">
            <w:pPr>
              <w:spacing w:before="20" w:after="20"/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1580" w:type="dxa"/>
            <w:vAlign w:val="center"/>
          </w:tcPr>
          <w:p w14:paraId="06C19B14" w14:textId="77777777" w:rsidR="00633D94" w:rsidRPr="00D137D8" w:rsidRDefault="00633D94" w:rsidP="005345DC">
            <w:pPr>
              <w:spacing w:before="20" w:after="20"/>
              <w:rPr>
                <w:lang w:val="el-GR"/>
              </w:rPr>
            </w:pPr>
          </w:p>
        </w:tc>
      </w:tr>
    </w:tbl>
    <w:p w14:paraId="5B83E6B5" w14:textId="77777777" w:rsidR="00E276EE" w:rsidRDefault="00E276EE">
      <w:pPr>
        <w:pStyle w:val="SmallCustom"/>
        <w:rPr>
          <w:i/>
          <w:lang w:val="el-GR"/>
        </w:rPr>
      </w:pPr>
    </w:p>
    <w:p w14:paraId="6B2FAA91" w14:textId="5451A716" w:rsidR="00E940B4" w:rsidRDefault="00D440C6">
      <w:pPr>
        <w:pStyle w:val="SmallCustom"/>
        <w:rPr>
          <w:i/>
          <w:lang w:val="el-GR"/>
        </w:rPr>
      </w:pPr>
      <w:r w:rsidRPr="00F1044B">
        <w:rPr>
          <w:i/>
          <w:lang w:val="el-GR"/>
        </w:rPr>
        <w:t>Στο τέλος της οικονομικής προσφοράς συμπληρώνονται τα αθροίσματα χωρίς ΦΠΑ, ο ΦΠΑ 24% και το γενικό σύνολο με ΦΠΑ.</w:t>
      </w:r>
    </w:p>
    <w:p w14:paraId="52983EA5" w14:textId="6E36A749" w:rsidR="00334162" w:rsidRDefault="00334162">
      <w:pPr>
        <w:pStyle w:val="SmallCustom"/>
        <w:rPr>
          <w:b/>
          <w:bCs/>
          <w:color w:val="auto"/>
          <w:sz w:val="21"/>
          <w:u w:val="single"/>
          <w:lang w:val="el-GR"/>
        </w:rPr>
      </w:pPr>
    </w:p>
    <w:p w14:paraId="41BC8D30" w14:textId="77777777" w:rsidR="00E276EE" w:rsidRDefault="00E276EE">
      <w:pPr>
        <w:pStyle w:val="SmallCustom"/>
        <w:rPr>
          <w:b/>
          <w:bCs/>
          <w:color w:val="auto"/>
          <w:sz w:val="21"/>
          <w:u w:val="single"/>
          <w:lang w:val="el-GR"/>
        </w:rPr>
      </w:pPr>
    </w:p>
    <w:p w14:paraId="7449903A" w14:textId="77777777" w:rsidR="00CA0E86" w:rsidRPr="007070E5" w:rsidRDefault="00CA0E86">
      <w:pPr>
        <w:pStyle w:val="SmallCustom"/>
        <w:rPr>
          <w:b/>
          <w:bCs/>
          <w:color w:val="auto"/>
          <w:sz w:val="21"/>
          <w:u w:val="single"/>
          <w:lang w:val="el-GR"/>
        </w:rPr>
      </w:pPr>
      <w:bookmarkStart w:id="0" w:name="_GoBack"/>
      <w:bookmarkEnd w:id="0"/>
    </w:p>
    <w:sectPr w:rsidR="00CA0E86" w:rsidRPr="007070E5" w:rsidSect="005345DC">
      <w:footerReference w:type="default" r:id="rId8"/>
      <w:pgSz w:w="16838" w:h="11906" w:orient="landscape" w:code="9"/>
      <w:pgMar w:top="794" w:right="680" w:bottom="737" w:left="6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EFC134" w14:textId="77777777" w:rsidR="0075165A" w:rsidRDefault="0075165A" w:rsidP="00974719">
      <w:pPr>
        <w:spacing w:after="0" w:line="240" w:lineRule="auto"/>
      </w:pPr>
      <w:r>
        <w:separator/>
      </w:r>
    </w:p>
  </w:endnote>
  <w:endnote w:type="continuationSeparator" w:id="0">
    <w:p w14:paraId="45777A3D" w14:textId="77777777" w:rsidR="0075165A" w:rsidRDefault="0075165A" w:rsidP="00974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, 'Arial Unicode MS'">
    <w:charset w:val="00"/>
    <w:family w:val="auto"/>
    <w:pitch w:val="variable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Liberation Serif">
    <w:altName w:val="Cambria"/>
    <w:panose1 w:val="02020603050405020304"/>
    <w:charset w:val="A1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07723613"/>
      <w:docPartObj>
        <w:docPartGallery w:val="Page Numbers (Bottom of Page)"/>
        <w:docPartUnique/>
      </w:docPartObj>
    </w:sdtPr>
    <w:sdtEndPr/>
    <w:sdtContent>
      <w:p w14:paraId="0A5B84C0" w14:textId="30F725B2" w:rsidR="001C07F7" w:rsidRDefault="001C07F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l-GR"/>
          </w:rPr>
          <w:t>2</w:t>
        </w:r>
        <w:r>
          <w:fldChar w:fldCharType="end"/>
        </w:r>
      </w:p>
    </w:sdtContent>
  </w:sdt>
  <w:p w14:paraId="2AD65B90" w14:textId="77777777" w:rsidR="001C07F7" w:rsidRDefault="001C07F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490BE2" w14:textId="77777777" w:rsidR="0075165A" w:rsidRDefault="0075165A" w:rsidP="00974719">
      <w:pPr>
        <w:spacing w:after="0" w:line="240" w:lineRule="auto"/>
      </w:pPr>
      <w:r>
        <w:separator/>
      </w:r>
    </w:p>
  </w:footnote>
  <w:footnote w:type="continuationSeparator" w:id="0">
    <w:p w14:paraId="05BE04E5" w14:textId="77777777" w:rsidR="0075165A" w:rsidRDefault="0075165A" w:rsidP="009747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1484BD7"/>
    <w:multiLevelType w:val="multilevel"/>
    <w:tmpl w:val="84DA2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18553A"/>
    <w:multiLevelType w:val="multilevel"/>
    <w:tmpl w:val="C8C4B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550071"/>
    <w:multiLevelType w:val="multilevel"/>
    <w:tmpl w:val="4F5AB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8668DF"/>
    <w:multiLevelType w:val="multilevel"/>
    <w:tmpl w:val="DC1A6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5829CD"/>
    <w:multiLevelType w:val="multilevel"/>
    <w:tmpl w:val="B1546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36E51EA"/>
    <w:multiLevelType w:val="multilevel"/>
    <w:tmpl w:val="A2423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F56CD9"/>
    <w:multiLevelType w:val="multilevel"/>
    <w:tmpl w:val="36BE7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AE760D0"/>
    <w:multiLevelType w:val="multilevel"/>
    <w:tmpl w:val="AC945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BDD3C75"/>
    <w:multiLevelType w:val="multilevel"/>
    <w:tmpl w:val="4442F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3F3120B"/>
    <w:multiLevelType w:val="multilevel"/>
    <w:tmpl w:val="DF704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4BD4AA2"/>
    <w:multiLevelType w:val="multilevel"/>
    <w:tmpl w:val="FF90F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C9824A9"/>
    <w:multiLevelType w:val="multilevel"/>
    <w:tmpl w:val="3C7A7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E571694"/>
    <w:multiLevelType w:val="multilevel"/>
    <w:tmpl w:val="BCA233AA"/>
    <w:styleLink w:val="WW8Num1"/>
    <w:lvl w:ilvl="0">
      <w:numFmt w:val="bullet"/>
      <w:lvlText w:val=""/>
      <w:lvlJc w:val="left"/>
      <w:pPr>
        <w:ind w:left="720" w:hanging="360"/>
      </w:pPr>
      <w:rPr>
        <w:rFonts w:ascii="Symbol" w:hAnsi="Symbol" w:cs="Arial"/>
        <w:sz w:val="20"/>
        <w:szCs w:val="20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Arial"/>
        <w:sz w:val="20"/>
        <w:szCs w:val="20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Arial"/>
        <w:sz w:val="20"/>
        <w:szCs w:val="20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 w:cs="OpenSymbol, 'Arial Unicode MS'"/>
      </w:rPr>
    </w:lvl>
  </w:abstractNum>
  <w:abstractNum w:abstractNumId="19" w15:restartNumberingAfterBreak="0">
    <w:nsid w:val="51905B1F"/>
    <w:multiLevelType w:val="multilevel"/>
    <w:tmpl w:val="F920F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C074732"/>
    <w:multiLevelType w:val="multilevel"/>
    <w:tmpl w:val="FA682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DC92E0E"/>
    <w:multiLevelType w:val="multilevel"/>
    <w:tmpl w:val="F61E6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6CD1C48"/>
    <w:multiLevelType w:val="multilevel"/>
    <w:tmpl w:val="4CF83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9187F3C"/>
    <w:multiLevelType w:val="multilevel"/>
    <w:tmpl w:val="F7C84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8093630"/>
    <w:multiLevelType w:val="multilevel"/>
    <w:tmpl w:val="3E245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834B5B"/>
    <w:multiLevelType w:val="multilevel"/>
    <w:tmpl w:val="283CD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  <w:num w:numId="7">
    <w:abstractNumId w:val="16"/>
  </w:num>
  <w:num w:numId="8">
    <w:abstractNumId w:val="11"/>
  </w:num>
  <w:num w:numId="9">
    <w:abstractNumId w:val="10"/>
  </w:num>
  <w:num w:numId="10">
    <w:abstractNumId w:val="20"/>
  </w:num>
  <w:num w:numId="11">
    <w:abstractNumId w:val="22"/>
  </w:num>
  <w:num w:numId="12">
    <w:abstractNumId w:val="6"/>
  </w:num>
  <w:num w:numId="13">
    <w:abstractNumId w:val="8"/>
  </w:num>
  <w:num w:numId="14">
    <w:abstractNumId w:val="19"/>
  </w:num>
  <w:num w:numId="15">
    <w:abstractNumId w:val="9"/>
  </w:num>
  <w:num w:numId="16">
    <w:abstractNumId w:val="23"/>
  </w:num>
  <w:num w:numId="17">
    <w:abstractNumId w:val="13"/>
  </w:num>
  <w:num w:numId="18">
    <w:abstractNumId w:val="15"/>
  </w:num>
  <w:num w:numId="19">
    <w:abstractNumId w:val="25"/>
  </w:num>
  <w:num w:numId="20">
    <w:abstractNumId w:val="12"/>
  </w:num>
  <w:num w:numId="21">
    <w:abstractNumId w:val="18"/>
  </w:num>
  <w:num w:numId="22">
    <w:abstractNumId w:val="17"/>
  </w:num>
  <w:num w:numId="23">
    <w:abstractNumId w:val="7"/>
  </w:num>
  <w:num w:numId="24">
    <w:abstractNumId w:val="21"/>
  </w:num>
  <w:num w:numId="25">
    <w:abstractNumId w:val="14"/>
  </w:num>
  <w:num w:numId="26">
    <w:abstractNumId w:val="2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7AC9"/>
    <w:rsid w:val="00014735"/>
    <w:rsid w:val="000262B6"/>
    <w:rsid w:val="00026506"/>
    <w:rsid w:val="00033A1B"/>
    <w:rsid w:val="00034616"/>
    <w:rsid w:val="00034969"/>
    <w:rsid w:val="00056138"/>
    <w:rsid w:val="0006063C"/>
    <w:rsid w:val="000705E9"/>
    <w:rsid w:val="00081C61"/>
    <w:rsid w:val="00084877"/>
    <w:rsid w:val="000907A5"/>
    <w:rsid w:val="000959F2"/>
    <w:rsid w:val="000B3E80"/>
    <w:rsid w:val="000B6120"/>
    <w:rsid w:val="000C3AC2"/>
    <w:rsid w:val="000D6893"/>
    <w:rsid w:val="000D72A9"/>
    <w:rsid w:val="000F2BC7"/>
    <w:rsid w:val="000F4E15"/>
    <w:rsid w:val="000F7671"/>
    <w:rsid w:val="00101F57"/>
    <w:rsid w:val="001054A8"/>
    <w:rsid w:val="00125EFA"/>
    <w:rsid w:val="0012610F"/>
    <w:rsid w:val="00127666"/>
    <w:rsid w:val="00135648"/>
    <w:rsid w:val="00135BA5"/>
    <w:rsid w:val="0014068C"/>
    <w:rsid w:val="0014203F"/>
    <w:rsid w:val="0015074B"/>
    <w:rsid w:val="00173E8D"/>
    <w:rsid w:val="00184207"/>
    <w:rsid w:val="00190D4A"/>
    <w:rsid w:val="001920D5"/>
    <w:rsid w:val="001C07F7"/>
    <w:rsid w:val="001C2A2C"/>
    <w:rsid w:val="001C44D2"/>
    <w:rsid w:val="001D6650"/>
    <w:rsid w:val="001D7B01"/>
    <w:rsid w:val="001F2FD1"/>
    <w:rsid w:val="001F74C0"/>
    <w:rsid w:val="00203EF2"/>
    <w:rsid w:val="002055DF"/>
    <w:rsid w:val="00211C67"/>
    <w:rsid w:val="00220547"/>
    <w:rsid w:val="00221461"/>
    <w:rsid w:val="002243CF"/>
    <w:rsid w:val="00224AC5"/>
    <w:rsid w:val="00231F8F"/>
    <w:rsid w:val="002361D3"/>
    <w:rsid w:val="0024459F"/>
    <w:rsid w:val="002455BD"/>
    <w:rsid w:val="002517EC"/>
    <w:rsid w:val="002523F5"/>
    <w:rsid w:val="00256562"/>
    <w:rsid w:val="00274B53"/>
    <w:rsid w:val="00286DE8"/>
    <w:rsid w:val="00290BE1"/>
    <w:rsid w:val="0029639D"/>
    <w:rsid w:val="002C2426"/>
    <w:rsid w:val="002C34B2"/>
    <w:rsid w:val="002D5558"/>
    <w:rsid w:val="002E2F77"/>
    <w:rsid w:val="002F24E4"/>
    <w:rsid w:val="002F3093"/>
    <w:rsid w:val="00316841"/>
    <w:rsid w:val="00325C09"/>
    <w:rsid w:val="00326F90"/>
    <w:rsid w:val="003338CA"/>
    <w:rsid w:val="00334162"/>
    <w:rsid w:val="00335EAC"/>
    <w:rsid w:val="00340B8D"/>
    <w:rsid w:val="00344FA4"/>
    <w:rsid w:val="00350814"/>
    <w:rsid w:val="00351D35"/>
    <w:rsid w:val="00356B37"/>
    <w:rsid w:val="00361ED3"/>
    <w:rsid w:val="003674CD"/>
    <w:rsid w:val="00382DAF"/>
    <w:rsid w:val="003A0047"/>
    <w:rsid w:val="003A1462"/>
    <w:rsid w:val="003B316A"/>
    <w:rsid w:val="003B53D3"/>
    <w:rsid w:val="003C56FC"/>
    <w:rsid w:val="003D05EA"/>
    <w:rsid w:val="003D2DDE"/>
    <w:rsid w:val="003E3E80"/>
    <w:rsid w:val="0040172F"/>
    <w:rsid w:val="004155BA"/>
    <w:rsid w:val="00421258"/>
    <w:rsid w:val="004265A6"/>
    <w:rsid w:val="00432B26"/>
    <w:rsid w:val="00437B2F"/>
    <w:rsid w:val="00445253"/>
    <w:rsid w:val="00446C4E"/>
    <w:rsid w:val="00455C05"/>
    <w:rsid w:val="00460441"/>
    <w:rsid w:val="00460C3D"/>
    <w:rsid w:val="004629C2"/>
    <w:rsid w:val="00467D78"/>
    <w:rsid w:val="00471586"/>
    <w:rsid w:val="0048638A"/>
    <w:rsid w:val="00486962"/>
    <w:rsid w:val="004907F8"/>
    <w:rsid w:val="004976AE"/>
    <w:rsid w:val="00497F80"/>
    <w:rsid w:val="004A64E3"/>
    <w:rsid w:val="004E5B10"/>
    <w:rsid w:val="004F10F2"/>
    <w:rsid w:val="004F1775"/>
    <w:rsid w:val="00514740"/>
    <w:rsid w:val="00520E0D"/>
    <w:rsid w:val="00522F28"/>
    <w:rsid w:val="0052763C"/>
    <w:rsid w:val="005345DC"/>
    <w:rsid w:val="00541055"/>
    <w:rsid w:val="005457C3"/>
    <w:rsid w:val="00555245"/>
    <w:rsid w:val="00566879"/>
    <w:rsid w:val="00570BD0"/>
    <w:rsid w:val="00572845"/>
    <w:rsid w:val="00590171"/>
    <w:rsid w:val="00590F4B"/>
    <w:rsid w:val="00592E7C"/>
    <w:rsid w:val="005948C8"/>
    <w:rsid w:val="005957F0"/>
    <w:rsid w:val="005B40AF"/>
    <w:rsid w:val="005B53BD"/>
    <w:rsid w:val="005E064F"/>
    <w:rsid w:val="005F36AF"/>
    <w:rsid w:val="00603296"/>
    <w:rsid w:val="00612E56"/>
    <w:rsid w:val="00633D94"/>
    <w:rsid w:val="006343DD"/>
    <w:rsid w:val="00647459"/>
    <w:rsid w:val="006527BB"/>
    <w:rsid w:val="006544BC"/>
    <w:rsid w:val="00656270"/>
    <w:rsid w:val="0066554A"/>
    <w:rsid w:val="00671BE8"/>
    <w:rsid w:val="00672C7C"/>
    <w:rsid w:val="006737CC"/>
    <w:rsid w:val="00674700"/>
    <w:rsid w:val="0068355C"/>
    <w:rsid w:val="006C545B"/>
    <w:rsid w:val="006D7576"/>
    <w:rsid w:val="006E0233"/>
    <w:rsid w:val="006E6B4C"/>
    <w:rsid w:val="006F1A32"/>
    <w:rsid w:val="006F1BE3"/>
    <w:rsid w:val="007070E5"/>
    <w:rsid w:val="007144B4"/>
    <w:rsid w:val="00714F1E"/>
    <w:rsid w:val="00716FD9"/>
    <w:rsid w:val="00731244"/>
    <w:rsid w:val="007435FD"/>
    <w:rsid w:val="0075165A"/>
    <w:rsid w:val="00761FD2"/>
    <w:rsid w:val="007634E5"/>
    <w:rsid w:val="007654F9"/>
    <w:rsid w:val="0077020B"/>
    <w:rsid w:val="00774E1B"/>
    <w:rsid w:val="007816D3"/>
    <w:rsid w:val="00785A9A"/>
    <w:rsid w:val="00794005"/>
    <w:rsid w:val="007C5546"/>
    <w:rsid w:val="007C791C"/>
    <w:rsid w:val="007C7B82"/>
    <w:rsid w:val="007D275C"/>
    <w:rsid w:val="007D2BB5"/>
    <w:rsid w:val="007D6DCF"/>
    <w:rsid w:val="007F2451"/>
    <w:rsid w:val="00812076"/>
    <w:rsid w:val="00812943"/>
    <w:rsid w:val="00823D99"/>
    <w:rsid w:val="008271F8"/>
    <w:rsid w:val="008273B0"/>
    <w:rsid w:val="00867144"/>
    <w:rsid w:val="00882494"/>
    <w:rsid w:val="008963EF"/>
    <w:rsid w:val="008A05F3"/>
    <w:rsid w:val="008A1734"/>
    <w:rsid w:val="008A3166"/>
    <w:rsid w:val="008B7866"/>
    <w:rsid w:val="008D1A00"/>
    <w:rsid w:val="008E10E1"/>
    <w:rsid w:val="008F17DE"/>
    <w:rsid w:val="008F1FC1"/>
    <w:rsid w:val="008F6AC5"/>
    <w:rsid w:val="0090235A"/>
    <w:rsid w:val="00906850"/>
    <w:rsid w:val="0092697E"/>
    <w:rsid w:val="00933AB9"/>
    <w:rsid w:val="00933DF1"/>
    <w:rsid w:val="009415A3"/>
    <w:rsid w:val="00943AEA"/>
    <w:rsid w:val="009458BE"/>
    <w:rsid w:val="00951FA5"/>
    <w:rsid w:val="00962173"/>
    <w:rsid w:val="00971F79"/>
    <w:rsid w:val="00974719"/>
    <w:rsid w:val="00976083"/>
    <w:rsid w:val="00977A05"/>
    <w:rsid w:val="00977D12"/>
    <w:rsid w:val="0099165A"/>
    <w:rsid w:val="009A1306"/>
    <w:rsid w:val="009A2F4A"/>
    <w:rsid w:val="009A7D89"/>
    <w:rsid w:val="009B61C5"/>
    <w:rsid w:val="009B7D31"/>
    <w:rsid w:val="009C3C0E"/>
    <w:rsid w:val="009C639B"/>
    <w:rsid w:val="009D2E41"/>
    <w:rsid w:val="009D7C16"/>
    <w:rsid w:val="009E2B58"/>
    <w:rsid w:val="009E5B69"/>
    <w:rsid w:val="009F2EE4"/>
    <w:rsid w:val="009F69C8"/>
    <w:rsid w:val="009F6FC1"/>
    <w:rsid w:val="00A00D35"/>
    <w:rsid w:val="00A17FC0"/>
    <w:rsid w:val="00A23FAF"/>
    <w:rsid w:val="00A347C1"/>
    <w:rsid w:val="00A366B3"/>
    <w:rsid w:val="00A36E4B"/>
    <w:rsid w:val="00A4369F"/>
    <w:rsid w:val="00A43CA9"/>
    <w:rsid w:val="00A46C04"/>
    <w:rsid w:val="00A5485C"/>
    <w:rsid w:val="00A762EB"/>
    <w:rsid w:val="00A84915"/>
    <w:rsid w:val="00A929AB"/>
    <w:rsid w:val="00A92E79"/>
    <w:rsid w:val="00A9515E"/>
    <w:rsid w:val="00A95EAB"/>
    <w:rsid w:val="00AA1D8D"/>
    <w:rsid w:val="00AB68C3"/>
    <w:rsid w:val="00AC1D77"/>
    <w:rsid w:val="00AD231A"/>
    <w:rsid w:val="00AE0B2C"/>
    <w:rsid w:val="00AE1AE7"/>
    <w:rsid w:val="00AE385F"/>
    <w:rsid w:val="00AF12D3"/>
    <w:rsid w:val="00AF1BA7"/>
    <w:rsid w:val="00AF6416"/>
    <w:rsid w:val="00AF6583"/>
    <w:rsid w:val="00AF6C6A"/>
    <w:rsid w:val="00B02754"/>
    <w:rsid w:val="00B20D1D"/>
    <w:rsid w:val="00B21DAF"/>
    <w:rsid w:val="00B45E5B"/>
    <w:rsid w:val="00B47730"/>
    <w:rsid w:val="00B53975"/>
    <w:rsid w:val="00B54B9E"/>
    <w:rsid w:val="00B652BF"/>
    <w:rsid w:val="00B664CB"/>
    <w:rsid w:val="00B673FD"/>
    <w:rsid w:val="00B720F9"/>
    <w:rsid w:val="00B7294E"/>
    <w:rsid w:val="00B81011"/>
    <w:rsid w:val="00BA5670"/>
    <w:rsid w:val="00BA671F"/>
    <w:rsid w:val="00BC4D70"/>
    <w:rsid w:val="00BC51F3"/>
    <w:rsid w:val="00BD3260"/>
    <w:rsid w:val="00BF3FFB"/>
    <w:rsid w:val="00BF6FFE"/>
    <w:rsid w:val="00C0107F"/>
    <w:rsid w:val="00C02A80"/>
    <w:rsid w:val="00C30560"/>
    <w:rsid w:val="00C4272B"/>
    <w:rsid w:val="00C55613"/>
    <w:rsid w:val="00C61CC1"/>
    <w:rsid w:val="00C7422E"/>
    <w:rsid w:val="00C84889"/>
    <w:rsid w:val="00CA0E86"/>
    <w:rsid w:val="00CA3CBB"/>
    <w:rsid w:val="00CA5561"/>
    <w:rsid w:val="00CB0664"/>
    <w:rsid w:val="00CB28E2"/>
    <w:rsid w:val="00CB380B"/>
    <w:rsid w:val="00CE20F2"/>
    <w:rsid w:val="00D137D8"/>
    <w:rsid w:val="00D2095B"/>
    <w:rsid w:val="00D37D9C"/>
    <w:rsid w:val="00D409A9"/>
    <w:rsid w:val="00D40A92"/>
    <w:rsid w:val="00D440C6"/>
    <w:rsid w:val="00D55309"/>
    <w:rsid w:val="00D74B64"/>
    <w:rsid w:val="00D81419"/>
    <w:rsid w:val="00D83602"/>
    <w:rsid w:val="00D95300"/>
    <w:rsid w:val="00D97059"/>
    <w:rsid w:val="00DA4B24"/>
    <w:rsid w:val="00DB124A"/>
    <w:rsid w:val="00DB1C9C"/>
    <w:rsid w:val="00DB48B0"/>
    <w:rsid w:val="00DC17EE"/>
    <w:rsid w:val="00DC58F6"/>
    <w:rsid w:val="00DC69A9"/>
    <w:rsid w:val="00DD2B9A"/>
    <w:rsid w:val="00DD52AD"/>
    <w:rsid w:val="00DD7D44"/>
    <w:rsid w:val="00DE6EE8"/>
    <w:rsid w:val="00E115C3"/>
    <w:rsid w:val="00E20869"/>
    <w:rsid w:val="00E25BC5"/>
    <w:rsid w:val="00E276EE"/>
    <w:rsid w:val="00E44794"/>
    <w:rsid w:val="00E65765"/>
    <w:rsid w:val="00E66907"/>
    <w:rsid w:val="00E678BE"/>
    <w:rsid w:val="00E76F54"/>
    <w:rsid w:val="00E938BE"/>
    <w:rsid w:val="00E940B4"/>
    <w:rsid w:val="00EA2EF5"/>
    <w:rsid w:val="00EA6CC2"/>
    <w:rsid w:val="00EB24DE"/>
    <w:rsid w:val="00EC26CE"/>
    <w:rsid w:val="00ED309C"/>
    <w:rsid w:val="00EE2366"/>
    <w:rsid w:val="00EE659A"/>
    <w:rsid w:val="00EE7C54"/>
    <w:rsid w:val="00F1044B"/>
    <w:rsid w:val="00F12596"/>
    <w:rsid w:val="00F21DD0"/>
    <w:rsid w:val="00F32D2D"/>
    <w:rsid w:val="00F34C53"/>
    <w:rsid w:val="00F37BB4"/>
    <w:rsid w:val="00F4218C"/>
    <w:rsid w:val="00F45985"/>
    <w:rsid w:val="00F47F26"/>
    <w:rsid w:val="00F73F87"/>
    <w:rsid w:val="00F84506"/>
    <w:rsid w:val="00FA0B5B"/>
    <w:rsid w:val="00FC693F"/>
    <w:rsid w:val="00FE0C45"/>
    <w:rsid w:val="00FF0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7F9D00"/>
  <w14:defaultImageDpi w14:val="300"/>
  <w15:docId w15:val="{9F865537-2370-4BBC-8603-D06227EF7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rsid w:val="007435FD"/>
    <w:rPr>
      <w:rFonts w:ascii="Calibri" w:eastAsia="Calibri" w:hAnsi="Calibri"/>
      <w:sz w:val="21"/>
    </w:rPr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Επικεφαλίδα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Επικεφαλίδα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Επικεφαλίδα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Τίτλος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Υπότιτλος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Σώμα κειμένου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Σώμα κείμενου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4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5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Κείμενο μακροεντολής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Απόσπασμα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Επικεφαλίδα 4 Char"/>
    <w:basedOn w:val="a2"/>
    <w:link w:val="4"/>
    <w:uiPriority w:val="9"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Επικεφαλίδα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Επικεφαλίδα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Επικεφαλίδα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Επικεφαλίδα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Επικεφαλίδα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Έντονο απόσπ.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9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a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b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c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d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e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1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TitleCustom">
    <w:name w:val="TitleCustom"/>
    <w:basedOn w:val="a8"/>
    <w:rPr>
      <w:rFonts w:ascii="Calibri" w:eastAsia="Calibri" w:hAnsi="Calibri"/>
      <w:b/>
      <w:color w:val="233756"/>
      <w:sz w:val="34"/>
    </w:rPr>
  </w:style>
  <w:style w:type="paragraph" w:customStyle="1" w:styleId="SubtitleCustom">
    <w:name w:val="SubtitleCustom"/>
    <w:basedOn w:val="a9"/>
    <w:rPr>
      <w:rFonts w:ascii="Calibri" w:eastAsia="Calibri" w:hAnsi="Calibri"/>
      <w:color w:val="5A5A5A"/>
      <w:sz w:val="22"/>
    </w:rPr>
  </w:style>
  <w:style w:type="paragraph" w:customStyle="1" w:styleId="Heading1Custom">
    <w:name w:val="Heading1Custom"/>
    <w:basedOn w:val="1"/>
    <w:rPr>
      <w:rFonts w:ascii="Calibri" w:eastAsia="Calibri" w:hAnsi="Calibri"/>
      <w:color w:val="233756"/>
      <w:sz w:val="27"/>
    </w:rPr>
  </w:style>
  <w:style w:type="paragraph" w:customStyle="1" w:styleId="Heading2Custom">
    <w:name w:val="Heading2Custom"/>
    <w:basedOn w:val="21"/>
    <w:rPr>
      <w:rFonts w:ascii="Calibri" w:eastAsia="Calibri" w:hAnsi="Calibri"/>
      <w:color w:val="2C5685"/>
      <w:sz w:val="23"/>
    </w:rPr>
  </w:style>
  <w:style w:type="paragraph" w:customStyle="1" w:styleId="SmallCustom">
    <w:name w:val="SmallCustom"/>
    <w:basedOn w:val="a1"/>
    <w:rPr>
      <w:color w:val="000000"/>
      <w:sz w:val="17"/>
    </w:rPr>
  </w:style>
  <w:style w:type="paragraph" w:customStyle="1" w:styleId="Standard">
    <w:name w:val="Standard"/>
    <w:qFormat/>
    <w:rsid w:val="0022146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val="el-GR" w:eastAsia="zh-CN" w:bidi="hi-IN"/>
    </w:rPr>
  </w:style>
  <w:style w:type="paragraph" w:customStyle="1" w:styleId="msonormal0">
    <w:name w:val="msonormal"/>
    <w:basedOn w:val="a1"/>
    <w:rsid w:val="00A366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customStyle="1" w:styleId="sr-only">
    <w:name w:val="sr-only"/>
    <w:basedOn w:val="a2"/>
    <w:rsid w:val="00A366B3"/>
  </w:style>
  <w:style w:type="paragraph" w:styleId="Web">
    <w:name w:val="Normal (Web)"/>
    <w:basedOn w:val="a1"/>
    <w:uiPriority w:val="99"/>
    <w:unhideWhenUsed/>
    <w:rsid w:val="00A366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customStyle="1" w:styleId="grid">
    <w:name w:val="grid"/>
    <w:basedOn w:val="a2"/>
    <w:rsid w:val="00A366B3"/>
  </w:style>
  <w:style w:type="character" w:customStyle="1" w:styleId="font-medium">
    <w:name w:val="font-medium"/>
    <w:basedOn w:val="a2"/>
    <w:rsid w:val="00A366B3"/>
  </w:style>
  <w:style w:type="character" w:customStyle="1" w:styleId="flex">
    <w:name w:val="flex"/>
    <w:basedOn w:val="a2"/>
    <w:rsid w:val="00A366B3"/>
  </w:style>
  <w:style w:type="character" w:customStyle="1" w:styleId="min-w-0">
    <w:name w:val="min-w-0"/>
    <w:basedOn w:val="a2"/>
    <w:rsid w:val="00A366B3"/>
  </w:style>
  <w:style w:type="character" w:customStyle="1" w:styleId="align-middle">
    <w:name w:val="align-middle"/>
    <w:basedOn w:val="a2"/>
    <w:rsid w:val="00A366B3"/>
  </w:style>
  <w:style w:type="paragraph" w:styleId="aff2">
    <w:name w:val="Balloon Text"/>
    <w:basedOn w:val="a1"/>
    <w:link w:val="Char7"/>
    <w:uiPriority w:val="99"/>
    <w:semiHidden/>
    <w:unhideWhenUsed/>
    <w:rsid w:val="005345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7">
    <w:name w:val="Κείμενο πλαισίου Char"/>
    <w:basedOn w:val="a2"/>
    <w:link w:val="aff2"/>
    <w:uiPriority w:val="99"/>
    <w:semiHidden/>
    <w:rsid w:val="005345DC"/>
    <w:rPr>
      <w:rFonts w:ascii="Segoe UI" w:eastAsia="Calibri" w:hAnsi="Segoe UI" w:cs="Segoe UI"/>
      <w:sz w:val="18"/>
      <w:szCs w:val="18"/>
    </w:rPr>
  </w:style>
  <w:style w:type="paragraph" w:customStyle="1" w:styleId="Textbody">
    <w:name w:val="Text body"/>
    <w:basedOn w:val="Standard"/>
    <w:rsid w:val="008A1734"/>
    <w:pPr>
      <w:widowControl/>
      <w:spacing w:after="140" w:line="276" w:lineRule="auto"/>
    </w:pPr>
    <w:rPr>
      <w:rFonts w:eastAsia="NSimSun" w:cs="Arial"/>
      <w:color w:val="auto"/>
    </w:rPr>
  </w:style>
  <w:style w:type="numbering" w:customStyle="1" w:styleId="WW8Num1">
    <w:name w:val="WW8Num1"/>
    <w:basedOn w:val="a4"/>
    <w:rsid w:val="008A1734"/>
    <w:pPr>
      <w:numPr>
        <w:numId w:val="2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49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897B43D-BAF8-48D9-994E-B00AC8FB4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1112</Words>
  <Characters>6009</Characters>
  <Application>Microsoft Office Word</Application>
  <DocSecurity>0</DocSecurity>
  <Lines>50</Lines>
  <Paragraphs>14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7107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Ζαπτιέ Πολυξένη</cp:lastModifiedBy>
  <cp:revision>2</cp:revision>
  <cp:lastPrinted>2026-04-06T06:09:00Z</cp:lastPrinted>
  <dcterms:created xsi:type="dcterms:W3CDTF">2026-06-08T07:21:00Z</dcterms:created>
  <dcterms:modified xsi:type="dcterms:W3CDTF">2026-06-08T07:21:00Z</dcterms:modified>
  <cp:category/>
</cp:coreProperties>
</file>